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DA61" w14:textId="3A705720" w:rsidR="00DD46F0" w:rsidRPr="005D1DAA" w:rsidRDefault="009E5C56">
      <w:pPr>
        <w:pStyle w:val="Ttulo1"/>
        <w:rPr>
          <w:lang w:val="gl-ES"/>
        </w:rPr>
      </w:pPr>
      <w:r w:rsidRPr="005D1DAA">
        <w:rPr>
          <w:lang w:val="gl-ES"/>
        </w:rPr>
        <w:t xml:space="preserve">FORMULARIO DE INSCRICIÓN </w:t>
      </w:r>
      <w:r w:rsidR="008909A2" w:rsidRPr="005D1DAA">
        <w:rPr>
          <w:lang w:val="gl-ES"/>
        </w:rPr>
        <w:t xml:space="preserve"> </w:t>
      </w:r>
      <w:r w:rsidRPr="005D1DAA">
        <w:rPr>
          <w:lang w:val="gl-ES"/>
        </w:rPr>
        <w:t xml:space="preserve"> </w:t>
      </w:r>
    </w:p>
    <w:p w14:paraId="1014626E" w14:textId="77777777" w:rsidR="00DD46F0" w:rsidRPr="005D1DAA" w:rsidRDefault="004D720E">
      <w:pPr>
        <w:pStyle w:val="Ttulo2"/>
        <w:rPr>
          <w:lang w:val="gl-ES"/>
        </w:rPr>
      </w:pPr>
      <w:r w:rsidRPr="005D1DAA">
        <w:rPr>
          <w:lang w:val="gl-ES"/>
        </w:rPr>
        <w:t>1. Datos persoais</w:t>
      </w:r>
    </w:p>
    <w:p w14:paraId="7910C95C" w14:textId="490ED783" w:rsidR="00DD46F0" w:rsidRPr="005D1DAA" w:rsidRDefault="004D720E">
      <w:pPr>
        <w:rPr>
          <w:lang w:val="gl-ES"/>
        </w:rPr>
      </w:pPr>
      <w:r w:rsidRPr="005D1DAA">
        <w:rPr>
          <w:lang w:val="gl-ES"/>
        </w:rPr>
        <w:t>Nome e apelidos: __________________________________</w:t>
      </w:r>
      <w:r w:rsidR="009E5C56" w:rsidRPr="005D1DAA">
        <w:rPr>
          <w:lang w:val="gl-ES"/>
        </w:rPr>
        <w:t>___________________________________________</w:t>
      </w:r>
      <w:r w:rsidRPr="005D1DAA">
        <w:rPr>
          <w:lang w:val="gl-ES"/>
        </w:rPr>
        <w:t>____</w:t>
      </w:r>
    </w:p>
    <w:p w14:paraId="1409BF7E" w14:textId="77777777" w:rsidR="00DD46F0" w:rsidRPr="005D1DAA" w:rsidRDefault="004D720E">
      <w:pPr>
        <w:rPr>
          <w:lang w:val="gl-ES"/>
        </w:rPr>
      </w:pPr>
      <w:r w:rsidRPr="005D1DAA">
        <w:rPr>
          <w:lang w:val="gl-ES"/>
        </w:rPr>
        <w:t>DNI/NIE/Pasaporte: ______________________________________</w:t>
      </w:r>
    </w:p>
    <w:p w14:paraId="5503FBFF" w14:textId="77777777" w:rsidR="00DD46F0" w:rsidRPr="005D1DAA" w:rsidRDefault="004D720E">
      <w:pPr>
        <w:rPr>
          <w:lang w:val="gl-ES"/>
        </w:rPr>
      </w:pPr>
      <w:r w:rsidRPr="005D1DAA">
        <w:rPr>
          <w:lang w:val="gl-ES"/>
        </w:rPr>
        <w:t>Data de nacemento: ____ / ____ / ______</w:t>
      </w:r>
    </w:p>
    <w:p w14:paraId="5ADABEFD" w14:textId="77777777" w:rsidR="00DD46F0" w:rsidRPr="005D1DAA" w:rsidRDefault="004D720E">
      <w:pPr>
        <w:pStyle w:val="Ttulo2"/>
        <w:rPr>
          <w:lang w:val="gl-ES"/>
        </w:rPr>
      </w:pPr>
      <w:r w:rsidRPr="005D1DAA">
        <w:rPr>
          <w:lang w:val="gl-ES"/>
        </w:rPr>
        <w:t>2. Datos de contacto</w:t>
      </w:r>
    </w:p>
    <w:p w14:paraId="14DDCB67" w14:textId="77777777" w:rsidR="00DD46F0" w:rsidRPr="005D1DAA" w:rsidRDefault="004D720E">
      <w:pPr>
        <w:rPr>
          <w:lang w:val="gl-ES"/>
        </w:rPr>
      </w:pPr>
      <w:r w:rsidRPr="005D1DAA">
        <w:rPr>
          <w:lang w:val="gl-ES"/>
        </w:rPr>
        <w:t>Teléfono: ______________________________________</w:t>
      </w:r>
    </w:p>
    <w:p w14:paraId="1BD0D994" w14:textId="77777777" w:rsidR="00DD46F0" w:rsidRPr="005D1DAA" w:rsidRDefault="004D720E">
      <w:pPr>
        <w:rPr>
          <w:lang w:val="gl-ES"/>
        </w:rPr>
      </w:pPr>
      <w:r w:rsidRPr="005D1DAA">
        <w:rPr>
          <w:lang w:val="gl-ES"/>
        </w:rPr>
        <w:t>Correo electrónico: ______________________________________</w:t>
      </w:r>
    </w:p>
    <w:p w14:paraId="3637CE38" w14:textId="77777777" w:rsidR="00DD46F0" w:rsidRPr="005D1DAA" w:rsidRDefault="004D720E">
      <w:pPr>
        <w:rPr>
          <w:lang w:val="gl-ES"/>
        </w:rPr>
      </w:pPr>
      <w:r w:rsidRPr="005D1DAA">
        <w:rPr>
          <w:lang w:val="gl-ES"/>
        </w:rPr>
        <w:t>Enderezo: ______________________________________</w:t>
      </w:r>
    </w:p>
    <w:p w14:paraId="15EF10D0" w14:textId="77777777" w:rsidR="00DD46F0" w:rsidRPr="005D1DAA" w:rsidRDefault="004D720E">
      <w:pPr>
        <w:rPr>
          <w:lang w:val="gl-ES"/>
        </w:rPr>
      </w:pPr>
      <w:r w:rsidRPr="005D1DAA">
        <w:rPr>
          <w:lang w:val="gl-ES"/>
        </w:rPr>
        <w:t>Código postal: __________</w:t>
      </w:r>
    </w:p>
    <w:p w14:paraId="0F64C692" w14:textId="48442379" w:rsidR="00DD46F0" w:rsidRPr="005D1DAA" w:rsidRDefault="009E5C56">
      <w:pPr>
        <w:rPr>
          <w:lang w:val="gl-ES"/>
        </w:rPr>
      </w:pPr>
      <w:r w:rsidRPr="005D1DAA">
        <w:rPr>
          <w:lang w:val="gl-ES"/>
        </w:rPr>
        <w:t>Localidade: ______________________________________</w:t>
      </w:r>
    </w:p>
    <w:p w14:paraId="38DC7893" w14:textId="7D0A6143" w:rsidR="009E5C56" w:rsidRPr="005D1DAA" w:rsidRDefault="004D720E" w:rsidP="009E5C56">
      <w:pPr>
        <w:pStyle w:val="Ttulo2"/>
        <w:rPr>
          <w:lang w:val="gl-ES"/>
        </w:rPr>
      </w:pPr>
      <w:r w:rsidRPr="005D1DAA">
        <w:rPr>
          <w:lang w:val="gl-ES"/>
        </w:rPr>
        <w:t>3. Formación e experiencia</w:t>
      </w:r>
    </w:p>
    <w:p w14:paraId="4DF03F65" w14:textId="77777777" w:rsidR="00DD46F0" w:rsidRPr="005D1DAA" w:rsidRDefault="004D720E">
      <w:pPr>
        <w:rPr>
          <w:lang w:val="gl-ES"/>
        </w:rPr>
      </w:pPr>
      <w:r w:rsidRPr="005D1DAA">
        <w:rPr>
          <w:lang w:val="gl-ES"/>
        </w:rPr>
        <w:t>Nivel de estudos acadado:</w:t>
      </w:r>
    </w:p>
    <w:p w14:paraId="14BCD678" w14:textId="77777777" w:rsidR="00DD46F0" w:rsidRPr="005D1DAA" w:rsidRDefault="004D720E">
      <w:pPr>
        <w:rPr>
          <w:lang w:val="gl-ES"/>
        </w:rPr>
      </w:pPr>
      <w:r w:rsidRPr="005D1DAA">
        <w:rPr>
          <w:lang w:val="gl-ES"/>
        </w:rPr>
        <w:t>☐</w:t>
      </w:r>
      <w:r w:rsidRPr="005D1DAA">
        <w:rPr>
          <w:lang w:val="gl-ES"/>
        </w:rPr>
        <w:t xml:space="preserve"> Educación Secundaria</w:t>
      </w:r>
    </w:p>
    <w:p w14:paraId="2B7C65BA" w14:textId="77777777" w:rsidR="00DD46F0" w:rsidRPr="005D1DAA" w:rsidRDefault="004D720E">
      <w:pPr>
        <w:rPr>
          <w:lang w:val="gl-ES"/>
        </w:rPr>
      </w:pPr>
      <w:r w:rsidRPr="005D1DAA">
        <w:rPr>
          <w:lang w:val="gl-ES"/>
        </w:rPr>
        <w:t>☐</w:t>
      </w:r>
      <w:r w:rsidRPr="005D1DAA">
        <w:rPr>
          <w:lang w:val="gl-ES"/>
        </w:rPr>
        <w:t xml:space="preserve"> Bacharelato</w:t>
      </w:r>
    </w:p>
    <w:p w14:paraId="5E5769E2" w14:textId="77777777" w:rsidR="00DD46F0" w:rsidRPr="005D1DAA" w:rsidRDefault="004D720E">
      <w:pPr>
        <w:rPr>
          <w:lang w:val="gl-ES"/>
        </w:rPr>
      </w:pPr>
      <w:r w:rsidRPr="005D1DAA">
        <w:rPr>
          <w:lang w:val="gl-ES"/>
        </w:rPr>
        <w:t>☐</w:t>
      </w:r>
      <w:r w:rsidRPr="005D1DAA">
        <w:rPr>
          <w:lang w:val="gl-ES"/>
        </w:rPr>
        <w:t xml:space="preserve"> Formación Profesional</w:t>
      </w:r>
    </w:p>
    <w:p w14:paraId="5A85F0B8" w14:textId="77777777" w:rsidR="00DD46F0" w:rsidRPr="005D1DAA" w:rsidRDefault="004D720E">
      <w:pPr>
        <w:rPr>
          <w:lang w:val="gl-ES"/>
        </w:rPr>
      </w:pPr>
      <w:r w:rsidRPr="005D1DAA">
        <w:rPr>
          <w:lang w:val="gl-ES"/>
        </w:rPr>
        <w:t>☐</w:t>
      </w:r>
      <w:r w:rsidRPr="005D1DAA">
        <w:rPr>
          <w:lang w:val="gl-ES"/>
        </w:rPr>
        <w:t xml:space="preserve"> Estudos Universitarios</w:t>
      </w:r>
    </w:p>
    <w:p w14:paraId="5F70B914" w14:textId="77777777" w:rsidR="00DD46F0" w:rsidRPr="005D1DAA" w:rsidRDefault="004D720E">
      <w:pPr>
        <w:rPr>
          <w:lang w:val="gl-ES"/>
        </w:rPr>
      </w:pPr>
      <w:r w:rsidRPr="005D1DAA">
        <w:rPr>
          <w:lang w:val="gl-ES"/>
        </w:rPr>
        <w:t>☐</w:t>
      </w:r>
      <w:r w:rsidRPr="005D1DAA">
        <w:rPr>
          <w:lang w:val="gl-ES"/>
        </w:rPr>
        <w:t xml:space="preserve"> Outros: __________________________</w:t>
      </w:r>
    </w:p>
    <w:p w14:paraId="1A7FE0AF" w14:textId="2D2A0A61" w:rsidR="000B14DD" w:rsidRPr="005D1DAA" w:rsidRDefault="009E5C56" w:rsidP="003B7DB7">
      <w:pPr>
        <w:pStyle w:val="Ttulo2"/>
        <w:rPr>
          <w:lang w:val="gl-ES"/>
        </w:rPr>
      </w:pPr>
      <w:r w:rsidRPr="005D1DAA">
        <w:rPr>
          <w:lang w:val="gl-ES"/>
        </w:rPr>
        <w:t xml:space="preserve">4. Situación </w:t>
      </w:r>
      <w:r w:rsidR="00413DEA" w:rsidRPr="005D1DAA">
        <w:rPr>
          <w:lang w:val="gl-ES"/>
        </w:rPr>
        <w:t>profesional</w:t>
      </w:r>
    </w:p>
    <w:p w14:paraId="516137F9" w14:textId="75C5F3BA" w:rsidR="000B14DD" w:rsidRPr="005D1DAA" w:rsidRDefault="000B14DD" w:rsidP="000B14DD">
      <w:pPr>
        <w:rPr>
          <w:lang w:val="gl-ES"/>
        </w:rPr>
      </w:pPr>
      <w:r w:rsidRPr="005D1DAA">
        <w:rPr>
          <w:lang w:val="gl-ES"/>
        </w:rPr>
        <w:t xml:space="preserve">Cal é a túa situación </w:t>
      </w:r>
      <w:r w:rsidR="00413DEA" w:rsidRPr="005D1DAA">
        <w:rPr>
          <w:lang w:val="gl-ES"/>
        </w:rPr>
        <w:t>profesional</w:t>
      </w:r>
    </w:p>
    <w:p w14:paraId="1C3F1372" w14:textId="46645987" w:rsidR="000B14DD" w:rsidRPr="005D1DAA" w:rsidRDefault="000B14DD" w:rsidP="000B14DD">
      <w:pPr>
        <w:rPr>
          <w:lang w:val="gl-ES"/>
        </w:rPr>
      </w:pPr>
      <w:r w:rsidRPr="005D1DAA">
        <w:rPr>
          <w:rFonts w:ascii="Segoe UI Symbol" w:hAnsi="Segoe UI Symbol" w:cs="Segoe UI Symbol"/>
          <w:lang w:val="gl-ES"/>
        </w:rPr>
        <w:t xml:space="preserve">☐ </w:t>
      </w:r>
      <w:r w:rsidRPr="005D1DAA">
        <w:rPr>
          <w:lang w:val="gl-ES"/>
        </w:rPr>
        <w:t>Desempregado/a</w:t>
      </w:r>
    </w:p>
    <w:p w14:paraId="2B43706D" w14:textId="223F228A" w:rsidR="000B14DD" w:rsidRPr="005D1DAA" w:rsidRDefault="000B14DD" w:rsidP="000B14DD">
      <w:pPr>
        <w:rPr>
          <w:lang w:val="gl-ES"/>
        </w:rPr>
      </w:pPr>
      <w:r w:rsidRPr="005D1DAA">
        <w:rPr>
          <w:rFonts w:ascii="Segoe UI Symbol" w:hAnsi="Segoe UI Symbol" w:cs="Segoe UI Symbol"/>
          <w:lang w:val="gl-ES"/>
        </w:rPr>
        <w:t xml:space="preserve">☐ </w:t>
      </w:r>
      <w:r w:rsidRPr="005D1DAA">
        <w:rPr>
          <w:lang w:val="gl-ES"/>
        </w:rPr>
        <w:t>Empregado</w:t>
      </w:r>
    </w:p>
    <w:p w14:paraId="21023A29" w14:textId="4D2D099B" w:rsidR="000B14DD" w:rsidRPr="005D1DAA" w:rsidRDefault="000B14DD" w:rsidP="000B14DD">
      <w:pPr>
        <w:rPr>
          <w:lang w:val="gl-ES"/>
        </w:rPr>
      </w:pPr>
      <w:r w:rsidRPr="005D1DAA">
        <w:rPr>
          <w:rFonts w:ascii="Segoe UI Symbol" w:hAnsi="Segoe UI Symbol" w:cs="Segoe UI Symbol"/>
          <w:lang w:val="gl-ES"/>
        </w:rPr>
        <w:lastRenderedPageBreak/>
        <w:t xml:space="preserve">☐ </w:t>
      </w:r>
      <w:r w:rsidRPr="005D1DAA">
        <w:rPr>
          <w:lang w:val="gl-ES"/>
        </w:rPr>
        <w:t>Estudante</w:t>
      </w:r>
    </w:p>
    <w:p w14:paraId="44673890" w14:textId="5F60ACE9" w:rsidR="000B14DD" w:rsidRPr="005D1DAA" w:rsidRDefault="000B14DD" w:rsidP="000B14DD">
      <w:pPr>
        <w:rPr>
          <w:lang w:val="gl-ES"/>
        </w:rPr>
      </w:pPr>
      <w:r w:rsidRPr="005D1DAA">
        <w:rPr>
          <w:rFonts w:ascii="Segoe UI Symbol" w:hAnsi="Segoe UI Symbol" w:cs="Segoe UI Symbol"/>
          <w:lang w:val="gl-ES"/>
        </w:rPr>
        <w:t xml:space="preserve">☐ </w:t>
      </w:r>
      <w:r w:rsidRPr="005D1DAA">
        <w:rPr>
          <w:lang w:val="gl-ES"/>
        </w:rPr>
        <w:t>Outras (especificar) __________________________________________________________________________</w:t>
      </w:r>
    </w:p>
    <w:p w14:paraId="16E8DA05" w14:textId="189C8870" w:rsidR="009E5C56" w:rsidRPr="005D1DAA" w:rsidRDefault="00413DEA">
      <w:pPr>
        <w:rPr>
          <w:lang w:val="gl-ES"/>
        </w:rPr>
      </w:pPr>
      <w:r w:rsidRPr="005D1DAA">
        <w:rPr>
          <w:lang w:val="gl-ES"/>
        </w:rPr>
        <w:t>Ten d</w:t>
      </w:r>
      <w:r w:rsidR="009E5C56" w:rsidRPr="005D1DAA">
        <w:rPr>
          <w:lang w:val="gl-ES"/>
        </w:rPr>
        <w:t>ispoñibilidade para asistir á formación do 15 ao 30 de xuño en horario de 16.30 a 20.30 h?</w:t>
      </w:r>
    </w:p>
    <w:p w14:paraId="5411382D" w14:textId="77777777" w:rsidR="009E5C56" w:rsidRPr="005D1DAA" w:rsidRDefault="009E5C56" w:rsidP="009E5C56">
      <w:pPr>
        <w:rPr>
          <w:lang w:val="gl-ES"/>
        </w:rPr>
      </w:pPr>
      <w:r w:rsidRPr="005D1DAA">
        <w:rPr>
          <w:rFonts w:ascii="Segoe UI Symbol" w:hAnsi="Segoe UI Symbol" w:cs="Segoe UI Symbol"/>
          <w:lang w:val="gl-ES"/>
        </w:rPr>
        <w:t>☐</w:t>
      </w:r>
      <w:r w:rsidRPr="005D1DAA">
        <w:rPr>
          <w:lang w:val="gl-ES"/>
        </w:rPr>
        <w:t xml:space="preserve"> Si   </w:t>
      </w:r>
      <w:r w:rsidRPr="005D1DAA">
        <w:rPr>
          <w:rFonts w:ascii="Segoe UI Symbol" w:hAnsi="Segoe UI Symbol" w:cs="Segoe UI Symbol"/>
          <w:lang w:val="gl-ES"/>
        </w:rPr>
        <w:t>☐</w:t>
      </w:r>
      <w:r w:rsidRPr="005D1DAA">
        <w:rPr>
          <w:lang w:val="gl-ES"/>
        </w:rPr>
        <w:t xml:space="preserve"> Non</w:t>
      </w:r>
    </w:p>
    <w:p w14:paraId="0B6453C8" w14:textId="2F9CDB26" w:rsidR="009E5C56" w:rsidRPr="005D1DAA" w:rsidRDefault="009E5C56" w:rsidP="009E5C56">
      <w:pPr>
        <w:rPr>
          <w:lang w:val="gl-ES"/>
        </w:rPr>
      </w:pPr>
      <w:r w:rsidRPr="005D1DAA">
        <w:rPr>
          <w:lang w:val="gl-ES"/>
        </w:rPr>
        <w:t>Te</w:t>
      </w:r>
      <w:r w:rsidR="00413DEA" w:rsidRPr="005D1DAA">
        <w:rPr>
          <w:lang w:val="gl-ES"/>
        </w:rPr>
        <w:t>n</w:t>
      </w:r>
      <w:r w:rsidRPr="005D1DAA">
        <w:rPr>
          <w:lang w:val="gl-ES"/>
        </w:rPr>
        <w:t xml:space="preserve"> interese por traballar no sector da hostalaría?</w:t>
      </w:r>
    </w:p>
    <w:p w14:paraId="22EEDC6D" w14:textId="77777777" w:rsidR="009E5C56" w:rsidRPr="005D1DAA" w:rsidRDefault="009E5C56" w:rsidP="009E5C56">
      <w:pPr>
        <w:rPr>
          <w:lang w:val="gl-ES"/>
        </w:rPr>
      </w:pPr>
      <w:r w:rsidRPr="005D1DAA">
        <w:rPr>
          <w:rFonts w:ascii="Segoe UI Symbol" w:hAnsi="Segoe UI Symbol" w:cs="Segoe UI Symbol"/>
          <w:lang w:val="gl-ES"/>
        </w:rPr>
        <w:t>☐</w:t>
      </w:r>
      <w:r w:rsidRPr="005D1DAA">
        <w:rPr>
          <w:lang w:val="gl-ES"/>
        </w:rPr>
        <w:t xml:space="preserve"> Si   </w:t>
      </w:r>
      <w:r w:rsidRPr="005D1DAA">
        <w:rPr>
          <w:rFonts w:ascii="Segoe UI Symbol" w:hAnsi="Segoe UI Symbol" w:cs="Segoe UI Symbol"/>
          <w:lang w:val="gl-ES"/>
        </w:rPr>
        <w:t>☐</w:t>
      </w:r>
      <w:r w:rsidRPr="005D1DAA">
        <w:rPr>
          <w:lang w:val="gl-ES"/>
        </w:rPr>
        <w:t xml:space="preserve"> Non</w:t>
      </w:r>
    </w:p>
    <w:p w14:paraId="05182C33" w14:textId="139D6248" w:rsidR="009E5C56" w:rsidRPr="005D1DAA" w:rsidRDefault="009E5C56" w:rsidP="009E5C56">
      <w:pPr>
        <w:rPr>
          <w:lang w:val="gl-ES"/>
        </w:rPr>
      </w:pPr>
      <w:r w:rsidRPr="005D1DAA">
        <w:rPr>
          <w:lang w:val="gl-ES"/>
        </w:rPr>
        <w:t>Unha vez finalizada a formación, estaría</w:t>
      </w:r>
      <w:r w:rsidR="00413DEA" w:rsidRPr="005D1DAA">
        <w:rPr>
          <w:lang w:val="gl-ES"/>
        </w:rPr>
        <w:t xml:space="preserve"> </w:t>
      </w:r>
      <w:r w:rsidRPr="005D1DAA">
        <w:rPr>
          <w:lang w:val="gl-ES"/>
        </w:rPr>
        <w:t xml:space="preserve"> disponible para incorpora</w:t>
      </w:r>
      <w:r w:rsidR="00413DEA" w:rsidRPr="005D1DAA">
        <w:rPr>
          <w:lang w:val="gl-ES"/>
        </w:rPr>
        <w:t>s</w:t>
      </w:r>
      <w:r w:rsidRPr="005D1DAA">
        <w:rPr>
          <w:lang w:val="gl-ES"/>
        </w:rPr>
        <w:t>e ao mercado laboral no eido da hostelería?</w:t>
      </w:r>
    </w:p>
    <w:p w14:paraId="2377380C" w14:textId="77777777" w:rsidR="009E5C56" w:rsidRPr="005D1DAA" w:rsidRDefault="009E5C56" w:rsidP="009E5C56">
      <w:pPr>
        <w:rPr>
          <w:lang w:val="gl-ES"/>
        </w:rPr>
      </w:pPr>
      <w:r w:rsidRPr="005D1DAA">
        <w:rPr>
          <w:rFonts w:ascii="Segoe UI Symbol" w:hAnsi="Segoe UI Symbol" w:cs="Segoe UI Symbol"/>
          <w:lang w:val="gl-ES"/>
        </w:rPr>
        <w:t>☐</w:t>
      </w:r>
      <w:r w:rsidRPr="005D1DAA">
        <w:rPr>
          <w:lang w:val="gl-ES"/>
        </w:rPr>
        <w:t xml:space="preserve"> Si   </w:t>
      </w:r>
      <w:r w:rsidRPr="005D1DAA">
        <w:rPr>
          <w:rFonts w:ascii="Segoe UI Symbol" w:hAnsi="Segoe UI Symbol" w:cs="Segoe UI Symbol"/>
          <w:lang w:val="gl-ES"/>
        </w:rPr>
        <w:t>☐</w:t>
      </w:r>
      <w:r w:rsidRPr="005D1DAA">
        <w:rPr>
          <w:lang w:val="gl-ES"/>
        </w:rPr>
        <w:t xml:space="preserve"> Non</w:t>
      </w:r>
    </w:p>
    <w:p w14:paraId="5559F222" w14:textId="27077DEE" w:rsidR="009E5C56" w:rsidRPr="005D1DAA" w:rsidRDefault="009E5C56" w:rsidP="009E5C56">
      <w:pPr>
        <w:rPr>
          <w:lang w:val="gl-ES"/>
        </w:rPr>
      </w:pPr>
      <w:r w:rsidRPr="005D1DAA">
        <w:rPr>
          <w:lang w:val="gl-ES"/>
        </w:rPr>
        <w:t xml:space="preserve">Cal é a </w:t>
      </w:r>
      <w:r w:rsidR="00413DEA" w:rsidRPr="005D1DAA">
        <w:rPr>
          <w:lang w:val="gl-ES"/>
        </w:rPr>
        <w:t>s</w:t>
      </w:r>
      <w:r w:rsidRPr="005D1DAA">
        <w:rPr>
          <w:lang w:val="gl-ES"/>
        </w:rPr>
        <w:t>úa dispoñibilidade para traballar a partir do 1 de xullo?</w:t>
      </w:r>
    </w:p>
    <w:p w14:paraId="11FFAF54" w14:textId="0A35B186" w:rsidR="009E5C56" w:rsidRPr="005D1DAA" w:rsidRDefault="009E5C56" w:rsidP="009E5C56">
      <w:pPr>
        <w:rPr>
          <w:rFonts w:ascii="Segoe UI Symbol" w:hAnsi="Segoe UI Symbol" w:cs="Segoe UI Symbol"/>
          <w:lang w:val="gl-ES"/>
        </w:rPr>
      </w:pPr>
      <w:r w:rsidRPr="005D1DAA">
        <w:rPr>
          <w:rFonts w:ascii="Segoe UI Symbol" w:hAnsi="Segoe UI Symbol" w:cs="Segoe UI Symbol"/>
          <w:lang w:val="gl-ES"/>
        </w:rPr>
        <w:t>☐</w:t>
      </w:r>
      <w:r w:rsidRPr="005D1DAA">
        <w:rPr>
          <w:rFonts w:ascii="Segoe UI Symbol" w:hAnsi="Segoe UI Symbol" w:cs="Segoe UI Symbol"/>
          <w:lang w:val="gl-ES"/>
        </w:rPr>
        <w:tab/>
        <w:t>Dispoñibilidade total</w:t>
      </w:r>
    </w:p>
    <w:p w14:paraId="36C8FF06" w14:textId="45C6FDC8" w:rsidR="009E5C56" w:rsidRPr="005D1DAA" w:rsidRDefault="009E5C56" w:rsidP="009E5C56">
      <w:pPr>
        <w:rPr>
          <w:rFonts w:ascii="Segoe UI Symbol" w:hAnsi="Segoe UI Symbol" w:cs="Segoe UI Symbol"/>
          <w:lang w:val="gl-ES"/>
        </w:rPr>
      </w:pPr>
      <w:r w:rsidRPr="005D1DAA">
        <w:rPr>
          <w:rFonts w:ascii="Segoe UI Symbol" w:hAnsi="Segoe UI Symbol" w:cs="Segoe UI Symbol"/>
          <w:lang w:val="gl-ES"/>
        </w:rPr>
        <w:t>☐</w:t>
      </w:r>
      <w:r w:rsidRPr="005D1DAA">
        <w:rPr>
          <w:rFonts w:ascii="Segoe UI Symbol" w:hAnsi="Segoe UI Symbol" w:cs="Segoe UI Symbol"/>
          <w:lang w:val="gl-ES"/>
        </w:rPr>
        <w:tab/>
        <w:t>Luns a venres</w:t>
      </w:r>
    </w:p>
    <w:p w14:paraId="35E3EB59" w14:textId="6576C8CF" w:rsidR="009E5C56" w:rsidRPr="005D1DAA" w:rsidRDefault="009E5C56" w:rsidP="009E5C56">
      <w:pPr>
        <w:rPr>
          <w:rFonts w:ascii="Segoe UI Symbol" w:hAnsi="Segoe UI Symbol" w:cs="Segoe UI Symbol"/>
          <w:lang w:val="gl-ES"/>
        </w:rPr>
      </w:pPr>
      <w:r w:rsidRPr="005D1DAA">
        <w:rPr>
          <w:rFonts w:ascii="Segoe UI Symbol" w:hAnsi="Segoe UI Symbol" w:cs="Segoe UI Symbol"/>
          <w:lang w:val="gl-ES"/>
        </w:rPr>
        <w:t>☐</w:t>
      </w:r>
      <w:r w:rsidRPr="005D1DAA">
        <w:rPr>
          <w:rFonts w:ascii="Segoe UI Symbol" w:hAnsi="Segoe UI Symbol" w:cs="Segoe UI Symbol"/>
          <w:lang w:val="gl-ES"/>
        </w:rPr>
        <w:tab/>
        <w:t>Fin</w:t>
      </w:r>
      <w:r w:rsidR="00413DEA" w:rsidRPr="005D1DAA">
        <w:rPr>
          <w:rFonts w:ascii="Segoe UI Symbol" w:hAnsi="Segoe UI Symbol" w:cs="Segoe UI Symbol"/>
          <w:lang w:val="gl-ES"/>
        </w:rPr>
        <w:t>s</w:t>
      </w:r>
      <w:r w:rsidRPr="005D1DAA">
        <w:rPr>
          <w:rFonts w:ascii="Segoe UI Symbol" w:hAnsi="Segoe UI Symbol" w:cs="Segoe UI Symbol"/>
          <w:lang w:val="gl-ES"/>
        </w:rPr>
        <w:t xml:space="preserve"> de semana</w:t>
      </w:r>
    </w:p>
    <w:p w14:paraId="3263A17F" w14:textId="6F414AAB" w:rsidR="00DD46F0" w:rsidRPr="005D1DAA" w:rsidRDefault="009E5C56">
      <w:pPr>
        <w:rPr>
          <w:lang w:val="gl-ES"/>
        </w:rPr>
      </w:pPr>
      <w:r w:rsidRPr="005D1DAA">
        <w:rPr>
          <w:rFonts w:ascii="Segoe UI Symbol" w:hAnsi="Segoe UI Symbol" w:cs="Segoe UI Symbol"/>
          <w:lang w:val="gl-ES"/>
        </w:rPr>
        <w:t>☐</w:t>
      </w:r>
      <w:r w:rsidRPr="005D1DAA">
        <w:rPr>
          <w:rFonts w:ascii="Segoe UI Symbol" w:hAnsi="Segoe UI Symbol" w:cs="Segoe UI Symbol"/>
          <w:lang w:val="gl-ES"/>
        </w:rPr>
        <w:tab/>
        <w:t>Outros (especificar) _________________________________________________________________</w:t>
      </w:r>
    </w:p>
    <w:p w14:paraId="74FD9BF8" w14:textId="77777777" w:rsidR="009E5C56" w:rsidRPr="005D1DAA" w:rsidRDefault="009E5C56">
      <w:pPr>
        <w:rPr>
          <w:lang w:val="gl-ES"/>
        </w:rPr>
      </w:pPr>
    </w:p>
    <w:p w14:paraId="33374B1F" w14:textId="77777777" w:rsidR="00DD46F0" w:rsidRPr="005D1DAA" w:rsidRDefault="004D720E">
      <w:pPr>
        <w:rPr>
          <w:lang w:val="gl-ES"/>
        </w:rPr>
      </w:pPr>
      <w:r w:rsidRPr="005D1DAA">
        <w:rPr>
          <w:lang w:val="gl-ES"/>
        </w:rPr>
        <w:t>Motivación para realizar o curso:</w:t>
      </w:r>
    </w:p>
    <w:p w14:paraId="342750AD" w14:textId="77777777" w:rsidR="009E5C56" w:rsidRPr="005D1DAA" w:rsidRDefault="009E5C56">
      <w:pPr>
        <w:rPr>
          <w:lang w:val="gl-ES"/>
        </w:rPr>
      </w:pPr>
    </w:p>
    <w:p w14:paraId="5CC82844" w14:textId="77777777" w:rsidR="009E5C56" w:rsidRPr="005D1DAA" w:rsidRDefault="009E5C56" w:rsidP="009E5C56">
      <w:pPr>
        <w:pBdr>
          <w:top w:val="single" w:sz="12" w:space="1" w:color="auto"/>
          <w:bottom w:val="single" w:sz="12" w:space="1" w:color="auto"/>
        </w:pBdr>
        <w:spacing w:line="600" w:lineRule="auto"/>
        <w:rPr>
          <w:lang w:val="gl-ES"/>
        </w:rPr>
      </w:pPr>
    </w:p>
    <w:p w14:paraId="050F1424" w14:textId="538DA5E3" w:rsidR="00DD46F0" w:rsidRPr="005D1DAA" w:rsidRDefault="00DD46F0">
      <w:pPr>
        <w:rPr>
          <w:lang w:val="gl-ES"/>
        </w:rPr>
      </w:pPr>
    </w:p>
    <w:p w14:paraId="6EC08F39" w14:textId="2EB3ED39" w:rsidR="00DD46F0" w:rsidRPr="005D1DAA" w:rsidRDefault="003B7DB7">
      <w:pPr>
        <w:pStyle w:val="Ttulo2"/>
        <w:rPr>
          <w:lang w:val="gl-ES"/>
        </w:rPr>
      </w:pPr>
      <w:r w:rsidRPr="005D1DAA">
        <w:rPr>
          <w:lang w:val="gl-ES"/>
        </w:rPr>
        <w:lastRenderedPageBreak/>
        <w:t>5. Protección de datos</w:t>
      </w:r>
    </w:p>
    <w:p w14:paraId="6C437AE9" w14:textId="77777777" w:rsidR="00DD46F0" w:rsidRPr="005D1DAA" w:rsidRDefault="004D720E">
      <w:pPr>
        <w:rPr>
          <w:lang w:val="gl-ES"/>
        </w:rPr>
      </w:pPr>
      <w:r w:rsidRPr="005D1DAA">
        <w:rPr>
          <w:lang w:val="gl-ES"/>
        </w:rPr>
        <w:t>☐</w:t>
      </w:r>
      <w:r w:rsidRPr="005D1DAA">
        <w:rPr>
          <w:lang w:val="gl-ES"/>
        </w:rPr>
        <w:t xml:space="preserve"> Declaro que os datos proporcionados son veraces e autorizo o seu tratamento para a xestión da miña inscrición, de acordo coa normativa vixente de protección de datos.</w:t>
      </w:r>
    </w:p>
    <w:p w14:paraId="73CF2A90" w14:textId="596C0865" w:rsidR="00DD46F0" w:rsidRPr="005D1DAA" w:rsidRDefault="003B7DB7">
      <w:pPr>
        <w:pStyle w:val="Ttulo2"/>
        <w:rPr>
          <w:lang w:val="gl-ES"/>
        </w:rPr>
      </w:pPr>
      <w:r w:rsidRPr="005D1DAA">
        <w:rPr>
          <w:lang w:val="gl-ES"/>
        </w:rPr>
        <w:t>6. Sinatura</w:t>
      </w:r>
    </w:p>
    <w:p w14:paraId="6DA0C222" w14:textId="77777777" w:rsidR="00DD46F0" w:rsidRPr="005D1DAA" w:rsidRDefault="004D720E">
      <w:pPr>
        <w:rPr>
          <w:lang w:val="gl-ES"/>
        </w:rPr>
      </w:pPr>
      <w:r w:rsidRPr="005D1DAA">
        <w:rPr>
          <w:lang w:val="gl-ES"/>
        </w:rPr>
        <w:t>Lugar: __________________________</w:t>
      </w:r>
    </w:p>
    <w:p w14:paraId="4B447AE0" w14:textId="77777777" w:rsidR="00DD46F0" w:rsidRPr="005D1DAA" w:rsidRDefault="004D720E">
      <w:pPr>
        <w:rPr>
          <w:lang w:val="gl-ES"/>
        </w:rPr>
      </w:pPr>
      <w:r w:rsidRPr="005D1DAA">
        <w:rPr>
          <w:lang w:val="gl-ES"/>
        </w:rPr>
        <w:t>Data: ____ / ____ / ______</w:t>
      </w:r>
    </w:p>
    <w:p w14:paraId="1D2ACC34" w14:textId="77777777" w:rsidR="00DD46F0" w:rsidRPr="005D1DAA" w:rsidRDefault="00DD46F0">
      <w:pPr>
        <w:rPr>
          <w:lang w:val="gl-ES"/>
        </w:rPr>
      </w:pPr>
    </w:p>
    <w:p w14:paraId="0DE89ECA" w14:textId="77777777" w:rsidR="00DD46F0" w:rsidRPr="005D1DAA" w:rsidRDefault="004D720E">
      <w:pPr>
        <w:rPr>
          <w:lang w:val="gl-ES"/>
        </w:rPr>
      </w:pPr>
      <w:r w:rsidRPr="005D1DAA">
        <w:rPr>
          <w:lang w:val="gl-ES"/>
        </w:rPr>
        <w:t>Sinatura da persoa solicitante:</w:t>
      </w:r>
    </w:p>
    <w:p w14:paraId="30207231" w14:textId="77777777" w:rsidR="00DD46F0" w:rsidRPr="005D1DAA" w:rsidRDefault="00DD46F0">
      <w:pPr>
        <w:rPr>
          <w:lang w:val="gl-ES"/>
        </w:rPr>
      </w:pPr>
    </w:p>
    <w:p w14:paraId="67C98E3A" w14:textId="77777777" w:rsidR="00DD46F0" w:rsidRPr="005D1DAA" w:rsidRDefault="004D720E">
      <w:pPr>
        <w:rPr>
          <w:lang w:val="gl-ES"/>
        </w:rPr>
      </w:pPr>
      <w:r w:rsidRPr="005D1DAA">
        <w:rPr>
          <w:lang w:val="gl-ES"/>
        </w:rPr>
        <w:t>______________________________________</w:t>
      </w:r>
    </w:p>
    <w:p w14:paraId="077092B6" w14:textId="783BC7F4" w:rsidR="008909A2" w:rsidRPr="005D1DAA" w:rsidRDefault="008909A2" w:rsidP="008909A2">
      <w:pPr>
        <w:rPr>
          <w:rFonts w:ascii="Archivo" w:hAnsi="Archivo" w:cs="Archivo"/>
          <w:b/>
          <w:sz w:val="18"/>
          <w:szCs w:val="18"/>
          <w:lang w:val="gl-ES"/>
        </w:rPr>
      </w:pPr>
      <w:r w:rsidRPr="005D1DAA">
        <w:rPr>
          <w:rFonts w:ascii="Archivo" w:hAnsi="Archivo" w:cs="Archivo"/>
          <w:b/>
          <w:sz w:val="18"/>
          <w:szCs w:val="18"/>
          <w:lang w:val="gl-ES"/>
        </w:rPr>
        <w:t>INFORMACIÓN SOBRE PROTECCIÓN DE DATOS PERSONA</w:t>
      </w:r>
      <w:r w:rsidRPr="005D1DAA">
        <w:rPr>
          <w:rFonts w:ascii="Archivo" w:hAnsi="Archivo" w:cs="Archivo"/>
          <w:b/>
          <w:sz w:val="18"/>
          <w:szCs w:val="18"/>
          <w:lang w:val="gl-ES"/>
        </w:rPr>
        <w:t>I</w:t>
      </w:r>
      <w:r w:rsidRPr="005D1DAA">
        <w:rPr>
          <w:rFonts w:ascii="Archivo" w:hAnsi="Archivo" w:cs="Archivo"/>
          <w:b/>
          <w:sz w:val="18"/>
          <w:szCs w:val="18"/>
          <w:lang w:val="gl-ES"/>
        </w:rPr>
        <w:t xml:space="preserve">S  (RGPD 2016/679 </w:t>
      </w:r>
      <w:r w:rsidRPr="005D1DAA">
        <w:rPr>
          <w:rFonts w:ascii="Archivo" w:hAnsi="Archivo" w:cs="Archivo"/>
          <w:b/>
          <w:sz w:val="18"/>
          <w:szCs w:val="18"/>
          <w:lang w:val="gl-ES"/>
        </w:rPr>
        <w:t>e</w:t>
      </w:r>
      <w:r w:rsidRPr="005D1DAA">
        <w:rPr>
          <w:rFonts w:ascii="Archivo" w:hAnsi="Archivo" w:cs="Archivo"/>
          <w:b/>
          <w:sz w:val="18"/>
          <w:szCs w:val="18"/>
          <w:lang w:val="gl-ES"/>
        </w:rPr>
        <w:t xml:space="preserve"> LOPDGDD 3/2018)</w:t>
      </w:r>
    </w:p>
    <w:p w14:paraId="04B916DA" w14:textId="762F7188" w:rsidR="008909A2" w:rsidRPr="005D1DAA" w:rsidRDefault="008909A2" w:rsidP="008909A2">
      <w:pPr>
        <w:rPr>
          <w:rFonts w:ascii="Archivo" w:hAnsi="Archivo" w:cs="Archivo"/>
          <w:b/>
          <w:sz w:val="18"/>
          <w:szCs w:val="18"/>
          <w:lang w:val="gl-ES"/>
        </w:rPr>
      </w:pPr>
      <w:r w:rsidRPr="005D1DAA">
        <w:rPr>
          <w:rFonts w:ascii="Archivo" w:hAnsi="Archivo" w:cs="Archivo"/>
          <w:b/>
          <w:sz w:val="18"/>
          <w:szCs w:val="18"/>
          <w:lang w:val="gl-ES"/>
        </w:rPr>
        <w:t>RESPONSABLE D</w:t>
      </w:r>
      <w:r w:rsidRPr="005D1DAA">
        <w:rPr>
          <w:rFonts w:ascii="Archivo" w:hAnsi="Archivo" w:cs="Archivo"/>
          <w:b/>
          <w:sz w:val="18"/>
          <w:szCs w:val="18"/>
          <w:lang w:val="gl-ES"/>
        </w:rPr>
        <w:t>O</w:t>
      </w:r>
      <w:r w:rsidRPr="005D1DAA">
        <w:rPr>
          <w:rFonts w:ascii="Archivo" w:hAnsi="Archivo" w:cs="Archivo"/>
          <w:b/>
          <w:sz w:val="18"/>
          <w:szCs w:val="18"/>
          <w:lang w:val="gl-ES"/>
        </w:rPr>
        <w:t xml:space="preserve"> TRATAMIENTO: </w:t>
      </w:r>
      <w:r w:rsidRPr="005D1DAA">
        <w:rPr>
          <w:rFonts w:ascii="Archivo" w:hAnsi="Archivo" w:cs="Archivo"/>
          <w:sz w:val="18"/>
          <w:szCs w:val="18"/>
          <w:lang w:val="gl-ES"/>
        </w:rPr>
        <w:t>CONCELLO</w:t>
      </w:r>
      <w:r w:rsidRPr="005D1DAA">
        <w:rPr>
          <w:rFonts w:ascii="Archivo" w:hAnsi="Archivo" w:cs="Archivo"/>
          <w:sz w:val="18"/>
          <w:szCs w:val="18"/>
          <w:lang w:val="gl-ES"/>
        </w:rPr>
        <w:t xml:space="preserve"> DE TUI (P3605500B)</w:t>
      </w:r>
    </w:p>
    <w:p w14:paraId="4BAE6EA7" w14:textId="624D0AFC" w:rsidR="008909A2" w:rsidRPr="005D1DAA" w:rsidRDefault="008909A2" w:rsidP="008909A2">
      <w:pPr>
        <w:rPr>
          <w:rFonts w:ascii="Archivo" w:hAnsi="Archivo" w:cs="Archivo"/>
          <w:sz w:val="18"/>
          <w:szCs w:val="18"/>
          <w:lang w:val="gl-ES"/>
        </w:rPr>
      </w:pPr>
      <w:r w:rsidRPr="005D1DAA">
        <w:rPr>
          <w:rFonts w:ascii="Archivo" w:hAnsi="Archivo" w:cs="Archivo"/>
          <w:b/>
          <w:sz w:val="18"/>
          <w:szCs w:val="18"/>
          <w:lang w:val="gl-ES"/>
        </w:rPr>
        <w:t>FINALIDADES D</w:t>
      </w:r>
      <w:r w:rsidRPr="005D1DAA">
        <w:rPr>
          <w:rFonts w:ascii="Archivo" w:hAnsi="Archivo" w:cs="Archivo"/>
          <w:b/>
          <w:sz w:val="18"/>
          <w:szCs w:val="18"/>
          <w:lang w:val="gl-ES"/>
        </w:rPr>
        <w:t>O</w:t>
      </w:r>
      <w:r w:rsidRPr="005D1DAA">
        <w:rPr>
          <w:rFonts w:ascii="Archivo" w:hAnsi="Archivo" w:cs="Archivo"/>
          <w:b/>
          <w:sz w:val="18"/>
          <w:szCs w:val="18"/>
          <w:lang w:val="gl-ES"/>
        </w:rPr>
        <w:t xml:space="preserve"> TRATAMIENTO: </w:t>
      </w:r>
      <w:r w:rsidRPr="005D1DAA">
        <w:rPr>
          <w:rFonts w:ascii="Archivo" w:hAnsi="Archivo" w:cs="Archivo"/>
          <w:sz w:val="18"/>
          <w:szCs w:val="18"/>
          <w:lang w:val="gl-ES"/>
        </w:rPr>
        <w:t>A x</w:t>
      </w:r>
      <w:r w:rsidRPr="005D1DAA">
        <w:rPr>
          <w:rFonts w:ascii="Archivo" w:hAnsi="Archivo" w:cs="Archivo"/>
          <w:sz w:val="18"/>
          <w:szCs w:val="18"/>
          <w:lang w:val="gl-ES"/>
        </w:rPr>
        <w:t xml:space="preserve">estión </w:t>
      </w:r>
      <w:r w:rsidRPr="005D1DAA">
        <w:rPr>
          <w:rFonts w:ascii="Archivo" w:hAnsi="Archivo" w:cs="Archivo"/>
          <w:sz w:val="18"/>
          <w:szCs w:val="18"/>
          <w:lang w:val="gl-ES"/>
        </w:rPr>
        <w:t>da</w:t>
      </w:r>
      <w:r w:rsidRPr="005D1DAA">
        <w:rPr>
          <w:rFonts w:ascii="Archivo" w:hAnsi="Archivo" w:cs="Archivo"/>
          <w:sz w:val="18"/>
          <w:szCs w:val="18"/>
          <w:lang w:val="gl-ES"/>
        </w:rPr>
        <w:t xml:space="preserve"> inscrición </w:t>
      </w:r>
      <w:r w:rsidRPr="005D1DAA">
        <w:rPr>
          <w:rFonts w:ascii="Archivo" w:hAnsi="Archivo" w:cs="Archivo"/>
          <w:sz w:val="18"/>
          <w:szCs w:val="18"/>
          <w:lang w:val="gl-ES"/>
        </w:rPr>
        <w:t>no</w:t>
      </w:r>
      <w:r w:rsidRPr="005D1DAA">
        <w:rPr>
          <w:rFonts w:ascii="Archivo" w:hAnsi="Archivo" w:cs="Archivo"/>
          <w:sz w:val="18"/>
          <w:szCs w:val="18"/>
          <w:lang w:val="gl-ES"/>
        </w:rPr>
        <w:t xml:space="preserve"> </w:t>
      </w:r>
      <w:r w:rsidRPr="005D1DAA">
        <w:rPr>
          <w:rFonts w:ascii="Archivo" w:hAnsi="Archivo" w:cs="Archivo"/>
          <w:sz w:val="18"/>
          <w:szCs w:val="18"/>
          <w:lang w:val="gl-ES"/>
        </w:rPr>
        <w:t>curso de camareiro/a</w:t>
      </w:r>
      <w:r w:rsidRPr="005D1DAA">
        <w:rPr>
          <w:rFonts w:ascii="Archivo" w:hAnsi="Archivo" w:cs="Archivo"/>
          <w:sz w:val="18"/>
          <w:szCs w:val="18"/>
          <w:lang w:val="gl-ES"/>
        </w:rPr>
        <w:t xml:space="preserve"> d</w:t>
      </w:r>
      <w:r w:rsidRPr="005D1DAA">
        <w:rPr>
          <w:rFonts w:ascii="Archivo" w:hAnsi="Archivo" w:cs="Archivo"/>
          <w:sz w:val="18"/>
          <w:szCs w:val="18"/>
          <w:lang w:val="gl-ES"/>
        </w:rPr>
        <w:t xml:space="preserve">o </w:t>
      </w:r>
      <w:r w:rsidRPr="005D1DAA">
        <w:rPr>
          <w:rFonts w:ascii="Archivo" w:hAnsi="Archivo" w:cs="Archivo"/>
          <w:sz w:val="18"/>
          <w:szCs w:val="18"/>
          <w:lang w:val="gl-ES"/>
        </w:rPr>
        <w:t>Concello de Tui</w:t>
      </w:r>
    </w:p>
    <w:p w14:paraId="7DD7E51D" w14:textId="6CA552C9" w:rsidR="008909A2" w:rsidRPr="005D1DAA" w:rsidRDefault="008909A2" w:rsidP="005D1DAA">
      <w:pPr>
        <w:jc w:val="both"/>
        <w:rPr>
          <w:rFonts w:ascii="Archivo" w:hAnsi="Archivo" w:cs="Archivo"/>
          <w:sz w:val="18"/>
          <w:szCs w:val="18"/>
          <w:lang w:val="gl-ES"/>
        </w:rPr>
      </w:pPr>
      <w:r w:rsidRPr="005D1DAA">
        <w:rPr>
          <w:rFonts w:ascii="Archivo" w:hAnsi="Archivo" w:cs="Archivo"/>
          <w:b/>
          <w:sz w:val="18"/>
          <w:szCs w:val="18"/>
          <w:lang w:val="gl-ES"/>
        </w:rPr>
        <w:t>LE</w:t>
      </w:r>
      <w:r w:rsidRPr="005D1DAA">
        <w:rPr>
          <w:rFonts w:ascii="Archivo" w:hAnsi="Archivo" w:cs="Archivo"/>
          <w:b/>
          <w:sz w:val="18"/>
          <w:szCs w:val="18"/>
          <w:lang w:val="gl-ES"/>
        </w:rPr>
        <w:t>X</w:t>
      </w:r>
      <w:r w:rsidRPr="005D1DAA">
        <w:rPr>
          <w:rFonts w:ascii="Archivo" w:hAnsi="Archivo" w:cs="Archivo"/>
          <w:b/>
          <w:sz w:val="18"/>
          <w:szCs w:val="18"/>
          <w:lang w:val="gl-ES"/>
        </w:rPr>
        <w:t xml:space="preserve">ITIMACIÓN PARA </w:t>
      </w:r>
      <w:r w:rsidRPr="005D1DAA">
        <w:rPr>
          <w:rFonts w:ascii="Archivo" w:hAnsi="Archivo" w:cs="Archivo"/>
          <w:b/>
          <w:sz w:val="18"/>
          <w:szCs w:val="18"/>
          <w:lang w:val="gl-ES"/>
        </w:rPr>
        <w:t>O</w:t>
      </w:r>
      <w:r w:rsidRPr="005D1DAA">
        <w:rPr>
          <w:rFonts w:ascii="Archivo" w:hAnsi="Archivo" w:cs="Archivo"/>
          <w:b/>
          <w:sz w:val="18"/>
          <w:szCs w:val="18"/>
          <w:lang w:val="gl-ES"/>
        </w:rPr>
        <w:t xml:space="preserve"> TRATAMIENTO: </w:t>
      </w:r>
      <w:r w:rsidR="005D1DAA" w:rsidRPr="005D1DAA">
        <w:rPr>
          <w:rFonts w:ascii="Archivo" w:hAnsi="Archivo" w:cs="Archivo"/>
          <w:sz w:val="18"/>
          <w:szCs w:val="18"/>
          <w:lang w:val="gl-ES"/>
        </w:rPr>
        <w:t>O cumprimento</w:t>
      </w:r>
      <w:r w:rsidRPr="005D1DAA">
        <w:rPr>
          <w:rFonts w:ascii="Archivo" w:hAnsi="Archivo" w:cs="Archivo"/>
          <w:sz w:val="18"/>
          <w:szCs w:val="18"/>
          <w:lang w:val="gl-ES"/>
        </w:rPr>
        <w:t xml:space="preserve"> </w:t>
      </w:r>
      <w:r w:rsidR="005D1DAA">
        <w:rPr>
          <w:rFonts w:ascii="Archivo" w:hAnsi="Archivo" w:cs="Archivo"/>
          <w:sz w:val="18"/>
          <w:szCs w:val="18"/>
          <w:lang w:val="gl-ES"/>
        </w:rPr>
        <w:t>dunha</w:t>
      </w:r>
      <w:r w:rsidRPr="005D1DAA">
        <w:rPr>
          <w:rFonts w:ascii="Archivo" w:hAnsi="Archivo" w:cs="Archivo"/>
          <w:sz w:val="18"/>
          <w:szCs w:val="18"/>
          <w:lang w:val="gl-ES"/>
        </w:rPr>
        <w:t xml:space="preserve"> </w:t>
      </w:r>
      <w:r w:rsidR="005D1DAA" w:rsidRPr="005D1DAA">
        <w:rPr>
          <w:rFonts w:ascii="Archivo" w:hAnsi="Archivo" w:cs="Archivo"/>
          <w:sz w:val="18"/>
          <w:szCs w:val="18"/>
          <w:lang w:val="gl-ES"/>
        </w:rPr>
        <w:t>obrigación</w:t>
      </w:r>
      <w:r w:rsidRPr="005D1DAA">
        <w:rPr>
          <w:rFonts w:ascii="Archivo" w:hAnsi="Archivo" w:cs="Archivo"/>
          <w:sz w:val="18"/>
          <w:szCs w:val="18"/>
          <w:lang w:val="gl-ES"/>
        </w:rPr>
        <w:t xml:space="preserve"> legal aplicable a</w:t>
      </w:r>
      <w:r w:rsidR="005D1DAA">
        <w:rPr>
          <w:rFonts w:ascii="Archivo" w:hAnsi="Archivo" w:cs="Archivo"/>
          <w:sz w:val="18"/>
          <w:szCs w:val="18"/>
          <w:lang w:val="gl-ES"/>
        </w:rPr>
        <w:t xml:space="preserve">o </w:t>
      </w:r>
      <w:r w:rsidRPr="005D1DAA">
        <w:rPr>
          <w:rFonts w:ascii="Archivo" w:hAnsi="Archivo" w:cs="Archivo"/>
          <w:sz w:val="18"/>
          <w:szCs w:val="18"/>
          <w:lang w:val="gl-ES"/>
        </w:rPr>
        <w:t>Responsable (</w:t>
      </w:r>
      <w:r w:rsidR="005D1DAA">
        <w:rPr>
          <w:rFonts w:ascii="Archivo" w:hAnsi="Archivo" w:cs="Archivo"/>
          <w:sz w:val="18"/>
          <w:szCs w:val="18"/>
          <w:lang w:val="gl-ES"/>
        </w:rPr>
        <w:t>artigo</w:t>
      </w:r>
      <w:r w:rsidRPr="005D1DAA">
        <w:rPr>
          <w:rFonts w:ascii="Archivo" w:hAnsi="Archivo" w:cs="Archivo"/>
          <w:sz w:val="18"/>
          <w:szCs w:val="18"/>
          <w:lang w:val="gl-ES"/>
        </w:rPr>
        <w:t xml:space="preserve"> 6.1,c d</w:t>
      </w:r>
      <w:r w:rsidR="005D1DAA">
        <w:rPr>
          <w:rFonts w:ascii="Archivo" w:hAnsi="Archivo" w:cs="Archivo"/>
          <w:sz w:val="18"/>
          <w:szCs w:val="18"/>
          <w:lang w:val="gl-ES"/>
        </w:rPr>
        <w:t xml:space="preserve">o </w:t>
      </w:r>
      <w:r w:rsidRPr="005D1DAA">
        <w:rPr>
          <w:rFonts w:ascii="Archivo" w:hAnsi="Archivo" w:cs="Archivo"/>
          <w:sz w:val="18"/>
          <w:szCs w:val="18"/>
          <w:lang w:val="gl-ES"/>
        </w:rPr>
        <w:t xml:space="preserve">RGPD) </w:t>
      </w:r>
      <w:r w:rsidR="005D1DAA">
        <w:rPr>
          <w:rFonts w:ascii="Archivo" w:hAnsi="Archivo" w:cs="Archivo"/>
          <w:sz w:val="18"/>
          <w:szCs w:val="18"/>
          <w:lang w:val="gl-ES"/>
        </w:rPr>
        <w:t>e o exercicio</w:t>
      </w:r>
      <w:r w:rsidRPr="005D1DAA">
        <w:rPr>
          <w:rFonts w:ascii="Archivo" w:hAnsi="Archivo" w:cs="Archivo"/>
          <w:sz w:val="18"/>
          <w:szCs w:val="18"/>
          <w:lang w:val="gl-ES"/>
        </w:rPr>
        <w:t xml:space="preserve"> de poderes públicos conferidos a</w:t>
      </w:r>
      <w:r w:rsidR="005D1DAA">
        <w:rPr>
          <w:rFonts w:ascii="Archivo" w:hAnsi="Archivo" w:cs="Archivo"/>
          <w:sz w:val="18"/>
          <w:szCs w:val="18"/>
          <w:lang w:val="gl-ES"/>
        </w:rPr>
        <w:t xml:space="preserve">o </w:t>
      </w:r>
      <w:r w:rsidRPr="005D1DAA">
        <w:rPr>
          <w:rFonts w:ascii="Archivo" w:hAnsi="Archivo" w:cs="Archivo"/>
          <w:sz w:val="18"/>
          <w:szCs w:val="18"/>
          <w:lang w:val="gl-ES"/>
        </w:rPr>
        <w:t>Responsable (</w:t>
      </w:r>
      <w:r w:rsidR="005D1DAA">
        <w:rPr>
          <w:rFonts w:ascii="Archivo" w:hAnsi="Archivo" w:cs="Archivo"/>
          <w:sz w:val="18"/>
          <w:szCs w:val="18"/>
          <w:lang w:val="gl-ES"/>
        </w:rPr>
        <w:t xml:space="preserve">artigo </w:t>
      </w:r>
      <w:r w:rsidRPr="005D1DAA">
        <w:rPr>
          <w:rFonts w:ascii="Archivo" w:hAnsi="Archivo" w:cs="Archivo"/>
          <w:sz w:val="18"/>
          <w:szCs w:val="18"/>
          <w:lang w:val="gl-ES"/>
        </w:rPr>
        <w:t xml:space="preserve"> 6.1,e d</w:t>
      </w:r>
      <w:r w:rsidR="005D1DAA">
        <w:rPr>
          <w:rFonts w:ascii="Archivo" w:hAnsi="Archivo" w:cs="Archivo"/>
          <w:sz w:val="18"/>
          <w:szCs w:val="18"/>
          <w:lang w:val="gl-ES"/>
        </w:rPr>
        <w:t>o</w:t>
      </w:r>
      <w:r w:rsidRPr="005D1DAA">
        <w:rPr>
          <w:rFonts w:ascii="Archivo" w:hAnsi="Archivo" w:cs="Archivo"/>
          <w:sz w:val="18"/>
          <w:szCs w:val="18"/>
          <w:lang w:val="gl-ES"/>
        </w:rPr>
        <w:t xml:space="preserve"> RGPD); </w:t>
      </w:r>
      <w:r w:rsidR="005D1DAA">
        <w:rPr>
          <w:rFonts w:ascii="Archivo" w:hAnsi="Archivo" w:cs="Archivo"/>
          <w:sz w:val="18"/>
          <w:szCs w:val="18"/>
          <w:lang w:val="gl-ES"/>
        </w:rPr>
        <w:t>o</w:t>
      </w:r>
      <w:r w:rsidRPr="005D1DAA">
        <w:rPr>
          <w:rFonts w:ascii="Archivo" w:hAnsi="Archivo" w:cs="Archivo"/>
          <w:sz w:val="18"/>
          <w:szCs w:val="18"/>
          <w:lang w:val="gl-ES"/>
        </w:rPr>
        <w:t xml:space="preserve"> </w:t>
      </w:r>
      <w:r w:rsidR="005D1DAA" w:rsidRPr="005D1DAA">
        <w:rPr>
          <w:rFonts w:ascii="Archivo" w:hAnsi="Archivo" w:cs="Archivo"/>
          <w:sz w:val="18"/>
          <w:szCs w:val="18"/>
          <w:lang w:val="gl-ES"/>
        </w:rPr>
        <w:t>consentimento</w:t>
      </w:r>
      <w:r w:rsidRPr="005D1DAA">
        <w:rPr>
          <w:rFonts w:ascii="Archivo" w:hAnsi="Archivo" w:cs="Archivo"/>
          <w:sz w:val="18"/>
          <w:szCs w:val="18"/>
          <w:lang w:val="gl-ES"/>
        </w:rPr>
        <w:t xml:space="preserve"> d</w:t>
      </w:r>
      <w:r w:rsidR="005D1DAA">
        <w:rPr>
          <w:rFonts w:ascii="Archivo" w:hAnsi="Archivo" w:cs="Archivo"/>
          <w:sz w:val="18"/>
          <w:szCs w:val="18"/>
          <w:lang w:val="gl-ES"/>
        </w:rPr>
        <w:t>o</w:t>
      </w:r>
      <w:r w:rsidRPr="005D1DAA">
        <w:rPr>
          <w:rFonts w:ascii="Archivo" w:hAnsi="Archivo" w:cs="Archivo"/>
          <w:sz w:val="18"/>
          <w:szCs w:val="18"/>
          <w:lang w:val="gl-ES"/>
        </w:rPr>
        <w:t xml:space="preserve"> interesado (</w:t>
      </w:r>
      <w:r w:rsidR="005D1DAA">
        <w:rPr>
          <w:rFonts w:ascii="Archivo" w:hAnsi="Archivo" w:cs="Archivo"/>
          <w:sz w:val="18"/>
          <w:szCs w:val="18"/>
          <w:lang w:val="gl-ES"/>
        </w:rPr>
        <w:t>artigo</w:t>
      </w:r>
      <w:r w:rsidRPr="005D1DAA">
        <w:rPr>
          <w:rFonts w:ascii="Archivo" w:hAnsi="Archivo" w:cs="Archivo"/>
          <w:sz w:val="18"/>
          <w:szCs w:val="18"/>
          <w:lang w:val="gl-ES"/>
        </w:rPr>
        <w:t xml:space="preserve"> 6.1 a d</w:t>
      </w:r>
      <w:r w:rsidR="005D1DAA">
        <w:rPr>
          <w:rFonts w:ascii="Archivo" w:hAnsi="Archivo" w:cs="Archivo"/>
          <w:sz w:val="18"/>
          <w:szCs w:val="18"/>
          <w:lang w:val="gl-ES"/>
        </w:rPr>
        <w:t>o</w:t>
      </w:r>
      <w:r w:rsidRPr="005D1DAA">
        <w:rPr>
          <w:rFonts w:ascii="Archivo" w:hAnsi="Archivo" w:cs="Archivo"/>
          <w:sz w:val="18"/>
          <w:szCs w:val="18"/>
          <w:lang w:val="gl-ES"/>
        </w:rPr>
        <w:t xml:space="preserve"> RGPD)</w:t>
      </w:r>
    </w:p>
    <w:p w14:paraId="5E7D91AE" w14:textId="115D0152" w:rsidR="008909A2" w:rsidRPr="005D1DAA" w:rsidRDefault="008909A2" w:rsidP="008909A2">
      <w:pPr>
        <w:rPr>
          <w:rFonts w:ascii="Archivo" w:hAnsi="Archivo" w:cs="Archivo"/>
          <w:b/>
          <w:sz w:val="18"/>
          <w:szCs w:val="18"/>
          <w:lang w:val="gl-ES"/>
        </w:rPr>
      </w:pPr>
      <w:r w:rsidRPr="005D1DAA">
        <w:rPr>
          <w:rFonts w:ascii="Archivo" w:hAnsi="Archivo" w:cs="Archivo"/>
          <w:b/>
          <w:sz w:val="18"/>
          <w:szCs w:val="18"/>
          <w:lang w:val="gl-ES"/>
        </w:rPr>
        <w:t xml:space="preserve">DESTINATARIOS DOS DATOS: </w:t>
      </w:r>
      <w:r w:rsidR="005D1DAA">
        <w:rPr>
          <w:rFonts w:ascii="Archivo" w:hAnsi="Archivo" w:cs="Archivo"/>
          <w:bCs/>
          <w:sz w:val="18"/>
          <w:szCs w:val="18"/>
          <w:lang w:val="gl-ES"/>
        </w:rPr>
        <w:t>As</w:t>
      </w:r>
      <w:r w:rsidRPr="005D1DAA">
        <w:rPr>
          <w:rFonts w:ascii="Archivo" w:hAnsi="Archivo" w:cs="Archivo"/>
          <w:bCs/>
          <w:sz w:val="18"/>
          <w:szCs w:val="18"/>
          <w:lang w:val="gl-ES"/>
        </w:rPr>
        <w:t xml:space="preserve"> Administraci</w:t>
      </w:r>
      <w:r w:rsidR="005D1DAA">
        <w:rPr>
          <w:rFonts w:ascii="Archivo" w:hAnsi="Archivo" w:cs="Archivo"/>
          <w:bCs/>
          <w:sz w:val="18"/>
          <w:szCs w:val="18"/>
          <w:lang w:val="gl-ES"/>
        </w:rPr>
        <w:t>ón</w:t>
      </w:r>
      <w:r w:rsidRPr="005D1DAA">
        <w:rPr>
          <w:rFonts w:ascii="Archivo" w:hAnsi="Archivo" w:cs="Archivo"/>
          <w:bCs/>
          <w:sz w:val="18"/>
          <w:szCs w:val="18"/>
          <w:lang w:val="gl-ES"/>
        </w:rPr>
        <w:t xml:space="preserve">s Públicas </w:t>
      </w:r>
      <w:r w:rsidR="005D1DAA">
        <w:rPr>
          <w:rFonts w:ascii="Archivo" w:hAnsi="Archivo" w:cs="Archivo"/>
          <w:bCs/>
          <w:sz w:val="18"/>
          <w:szCs w:val="18"/>
          <w:lang w:val="gl-ES"/>
        </w:rPr>
        <w:t>no</w:t>
      </w:r>
      <w:r w:rsidRPr="005D1DAA">
        <w:rPr>
          <w:rFonts w:ascii="Archivo" w:hAnsi="Archivo" w:cs="Archivo"/>
          <w:bCs/>
          <w:sz w:val="18"/>
          <w:szCs w:val="18"/>
          <w:lang w:val="gl-ES"/>
        </w:rPr>
        <w:t xml:space="preserve"> </w:t>
      </w:r>
      <w:r w:rsidR="005D1DAA" w:rsidRPr="005D1DAA">
        <w:rPr>
          <w:rFonts w:ascii="Archivo" w:hAnsi="Archivo" w:cs="Archivo"/>
          <w:bCs/>
          <w:sz w:val="18"/>
          <w:szCs w:val="18"/>
          <w:lang w:val="gl-ES"/>
        </w:rPr>
        <w:t>exercicio</w:t>
      </w:r>
      <w:r w:rsidRPr="005D1DAA">
        <w:rPr>
          <w:rFonts w:ascii="Archivo" w:hAnsi="Archivo" w:cs="Archivo"/>
          <w:bCs/>
          <w:sz w:val="18"/>
          <w:szCs w:val="18"/>
          <w:lang w:val="gl-ES"/>
        </w:rPr>
        <w:t xml:space="preserve"> </w:t>
      </w:r>
      <w:r w:rsidR="005D1DAA">
        <w:rPr>
          <w:rFonts w:ascii="Archivo" w:hAnsi="Archivo" w:cs="Archivo"/>
          <w:bCs/>
          <w:sz w:val="18"/>
          <w:szCs w:val="18"/>
          <w:lang w:val="gl-ES"/>
        </w:rPr>
        <w:t>das súas</w:t>
      </w:r>
      <w:r w:rsidRPr="005D1DAA">
        <w:rPr>
          <w:rFonts w:ascii="Archivo" w:hAnsi="Archivo" w:cs="Archivo"/>
          <w:bCs/>
          <w:sz w:val="18"/>
          <w:szCs w:val="18"/>
          <w:lang w:val="gl-ES"/>
        </w:rPr>
        <w:t xml:space="preserve"> competencias, cando se</w:t>
      </w:r>
      <w:r w:rsidR="005D1DAA">
        <w:rPr>
          <w:rFonts w:ascii="Archivo" w:hAnsi="Archivo" w:cs="Archivo"/>
          <w:bCs/>
          <w:sz w:val="18"/>
          <w:szCs w:val="18"/>
          <w:lang w:val="gl-ES"/>
        </w:rPr>
        <w:t>x</w:t>
      </w:r>
      <w:r w:rsidRPr="005D1DAA">
        <w:rPr>
          <w:rFonts w:ascii="Archivo" w:hAnsi="Archivo" w:cs="Archivo"/>
          <w:bCs/>
          <w:sz w:val="18"/>
          <w:szCs w:val="18"/>
          <w:lang w:val="gl-ES"/>
        </w:rPr>
        <w:t>a necesario para</w:t>
      </w:r>
      <w:r w:rsidR="005D1DAA">
        <w:rPr>
          <w:rFonts w:ascii="Archivo" w:hAnsi="Archivo" w:cs="Archivo"/>
          <w:bCs/>
          <w:sz w:val="18"/>
          <w:szCs w:val="18"/>
          <w:lang w:val="gl-ES"/>
        </w:rPr>
        <w:t xml:space="preserve"> a</w:t>
      </w:r>
      <w:r w:rsidRPr="005D1DAA">
        <w:rPr>
          <w:rFonts w:ascii="Archivo" w:hAnsi="Archivo" w:cs="Archivo"/>
          <w:bCs/>
          <w:sz w:val="18"/>
          <w:szCs w:val="18"/>
          <w:lang w:val="gl-ES"/>
        </w:rPr>
        <w:t xml:space="preserve"> </w:t>
      </w:r>
      <w:r w:rsidR="005D1DAA">
        <w:rPr>
          <w:rFonts w:ascii="Archivo" w:hAnsi="Archivo" w:cs="Archivo"/>
          <w:bCs/>
          <w:sz w:val="18"/>
          <w:szCs w:val="18"/>
          <w:lang w:val="gl-ES"/>
        </w:rPr>
        <w:t>x</w:t>
      </w:r>
      <w:r w:rsidRPr="005D1DAA">
        <w:rPr>
          <w:rFonts w:ascii="Archivo" w:hAnsi="Archivo" w:cs="Archivo"/>
          <w:bCs/>
          <w:sz w:val="18"/>
          <w:szCs w:val="18"/>
          <w:lang w:val="gl-ES"/>
        </w:rPr>
        <w:t>estión d</w:t>
      </w:r>
      <w:r w:rsidR="005D1DAA">
        <w:rPr>
          <w:rFonts w:ascii="Archivo" w:hAnsi="Archivo" w:cs="Archivo"/>
          <w:bCs/>
          <w:sz w:val="18"/>
          <w:szCs w:val="18"/>
          <w:lang w:val="gl-ES"/>
        </w:rPr>
        <w:t>a súas</w:t>
      </w:r>
      <w:r w:rsidRPr="005D1DAA">
        <w:rPr>
          <w:rFonts w:ascii="Archivo" w:hAnsi="Archivo" w:cs="Archivo"/>
          <w:bCs/>
          <w:sz w:val="18"/>
          <w:szCs w:val="18"/>
          <w:lang w:val="gl-ES"/>
        </w:rPr>
        <w:t xml:space="preserve"> solicitud</w:t>
      </w:r>
      <w:r w:rsidR="005D1DAA">
        <w:rPr>
          <w:rFonts w:ascii="Archivo" w:hAnsi="Archivo" w:cs="Archivo"/>
          <w:bCs/>
          <w:sz w:val="18"/>
          <w:szCs w:val="18"/>
          <w:lang w:val="gl-ES"/>
        </w:rPr>
        <w:t>e</w:t>
      </w:r>
      <w:r w:rsidRPr="005D1DAA">
        <w:rPr>
          <w:rFonts w:ascii="Archivo" w:hAnsi="Archivo" w:cs="Archivo"/>
          <w:bCs/>
          <w:sz w:val="18"/>
          <w:szCs w:val="18"/>
          <w:lang w:val="gl-ES"/>
        </w:rPr>
        <w:t>;</w:t>
      </w:r>
      <w:r w:rsidRPr="005D1DAA">
        <w:rPr>
          <w:rFonts w:ascii="Archivo" w:hAnsi="Archivo" w:cs="Archivo"/>
          <w:b/>
          <w:sz w:val="18"/>
          <w:szCs w:val="18"/>
          <w:lang w:val="gl-ES"/>
        </w:rPr>
        <w:t xml:space="preserve"> </w:t>
      </w:r>
    </w:p>
    <w:p w14:paraId="124A9BB4" w14:textId="232BFC53" w:rsidR="008909A2" w:rsidRPr="005D1DAA" w:rsidRDefault="008909A2" w:rsidP="008909A2">
      <w:pPr>
        <w:rPr>
          <w:rFonts w:ascii="Archivo" w:hAnsi="Archivo" w:cs="Archivo"/>
          <w:b/>
          <w:sz w:val="18"/>
          <w:szCs w:val="18"/>
          <w:lang w:val="gl-ES"/>
        </w:rPr>
      </w:pPr>
      <w:r w:rsidRPr="005D1DAA">
        <w:rPr>
          <w:rFonts w:ascii="Archivo" w:hAnsi="Archivo" w:cs="Archivo"/>
          <w:b/>
          <w:sz w:val="18"/>
          <w:szCs w:val="18"/>
          <w:lang w:val="gl-ES"/>
        </w:rPr>
        <w:t>P</w:t>
      </w:r>
      <w:r w:rsidR="005D1DAA">
        <w:rPr>
          <w:rFonts w:ascii="Archivo" w:hAnsi="Archivo" w:cs="Archivo"/>
          <w:b/>
          <w:sz w:val="18"/>
          <w:szCs w:val="18"/>
          <w:lang w:val="gl-ES"/>
        </w:rPr>
        <w:t>R</w:t>
      </w:r>
      <w:r w:rsidRPr="005D1DAA">
        <w:rPr>
          <w:rFonts w:ascii="Archivo" w:hAnsi="Archivo" w:cs="Archivo"/>
          <w:b/>
          <w:sz w:val="18"/>
          <w:szCs w:val="18"/>
          <w:lang w:val="gl-ES"/>
        </w:rPr>
        <w:t xml:space="preserve">AZO DE CONSERVACIÓN: </w:t>
      </w:r>
      <w:r w:rsidR="005D1DAA">
        <w:rPr>
          <w:rFonts w:ascii="Archivo" w:hAnsi="Archivo" w:cs="Archivo"/>
          <w:bCs/>
          <w:sz w:val="18"/>
          <w:szCs w:val="18"/>
          <w:lang w:val="gl-ES"/>
        </w:rPr>
        <w:t>O</w:t>
      </w:r>
      <w:r w:rsidRPr="005D1DAA">
        <w:rPr>
          <w:rFonts w:ascii="Archivo" w:hAnsi="Archivo" w:cs="Archivo"/>
          <w:bCs/>
          <w:sz w:val="18"/>
          <w:szCs w:val="18"/>
          <w:lang w:val="gl-ES"/>
        </w:rPr>
        <w:t>s datos proporcionados conservar</w:t>
      </w:r>
      <w:r w:rsidR="005D1DAA">
        <w:rPr>
          <w:rFonts w:ascii="Archivo" w:hAnsi="Archivo" w:cs="Archivo"/>
          <w:bCs/>
          <w:sz w:val="18"/>
          <w:szCs w:val="18"/>
          <w:lang w:val="gl-ES"/>
        </w:rPr>
        <w:t>anse</w:t>
      </w:r>
      <w:r w:rsidRPr="005D1DAA">
        <w:rPr>
          <w:rFonts w:ascii="Archivo" w:hAnsi="Archivo" w:cs="Archivo"/>
          <w:bCs/>
          <w:sz w:val="18"/>
          <w:szCs w:val="18"/>
          <w:lang w:val="gl-ES"/>
        </w:rPr>
        <w:t xml:space="preserve"> durante </w:t>
      </w:r>
      <w:r w:rsidR="005D1DAA">
        <w:rPr>
          <w:rFonts w:ascii="Archivo" w:hAnsi="Archivo" w:cs="Archivo"/>
          <w:bCs/>
          <w:sz w:val="18"/>
          <w:szCs w:val="18"/>
          <w:lang w:val="gl-ES"/>
        </w:rPr>
        <w:t>o</w:t>
      </w:r>
      <w:r w:rsidRPr="005D1DAA">
        <w:rPr>
          <w:rFonts w:ascii="Archivo" w:hAnsi="Archivo" w:cs="Archivo"/>
          <w:bCs/>
          <w:sz w:val="18"/>
          <w:szCs w:val="18"/>
          <w:lang w:val="gl-ES"/>
        </w:rPr>
        <w:t xml:space="preserve"> tempo necesario para </w:t>
      </w:r>
      <w:r w:rsidR="005D1DAA" w:rsidRPr="005D1DAA">
        <w:rPr>
          <w:rFonts w:ascii="Archivo" w:hAnsi="Archivo" w:cs="Archivo"/>
          <w:bCs/>
          <w:sz w:val="18"/>
          <w:szCs w:val="18"/>
          <w:lang w:val="gl-ES"/>
        </w:rPr>
        <w:t>cumprir</w:t>
      </w:r>
      <w:r w:rsidRPr="005D1DAA">
        <w:rPr>
          <w:rFonts w:ascii="Archivo" w:hAnsi="Archivo" w:cs="Archivo"/>
          <w:bCs/>
          <w:sz w:val="18"/>
          <w:szCs w:val="18"/>
          <w:lang w:val="gl-ES"/>
        </w:rPr>
        <w:t xml:space="preserve"> coas </w:t>
      </w:r>
      <w:r w:rsidR="005D1DAA" w:rsidRPr="005D1DAA">
        <w:rPr>
          <w:rFonts w:ascii="Archivo" w:hAnsi="Archivo" w:cs="Archivo"/>
          <w:bCs/>
          <w:sz w:val="18"/>
          <w:szCs w:val="18"/>
          <w:lang w:val="gl-ES"/>
        </w:rPr>
        <w:t>obrigacións</w:t>
      </w:r>
      <w:r w:rsidRPr="005D1DAA">
        <w:rPr>
          <w:rFonts w:ascii="Archivo" w:hAnsi="Archivo" w:cs="Archivo"/>
          <w:bCs/>
          <w:sz w:val="18"/>
          <w:szCs w:val="18"/>
          <w:lang w:val="gl-ES"/>
        </w:rPr>
        <w:t xml:space="preserve"> lega</w:t>
      </w:r>
      <w:r w:rsidR="005D1DAA">
        <w:rPr>
          <w:rFonts w:ascii="Archivo" w:hAnsi="Archivo" w:cs="Archivo"/>
          <w:bCs/>
          <w:sz w:val="18"/>
          <w:szCs w:val="18"/>
          <w:lang w:val="gl-ES"/>
        </w:rPr>
        <w:t>i</w:t>
      </w:r>
      <w:r w:rsidRPr="005D1DAA">
        <w:rPr>
          <w:rFonts w:ascii="Archivo" w:hAnsi="Archivo" w:cs="Archivo"/>
          <w:bCs/>
          <w:sz w:val="18"/>
          <w:szCs w:val="18"/>
          <w:lang w:val="gl-ES"/>
        </w:rPr>
        <w:t>s d</w:t>
      </w:r>
      <w:r w:rsidR="005D1DAA">
        <w:rPr>
          <w:rFonts w:ascii="Archivo" w:hAnsi="Archivo" w:cs="Archivo"/>
          <w:bCs/>
          <w:sz w:val="18"/>
          <w:szCs w:val="18"/>
          <w:lang w:val="gl-ES"/>
        </w:rPr>
        <w:t>o</w:t>
      </w:r>
      <w:r w:rsidRPr="005D1DAA">
        <w:rPr>
          <w:rFonts w:ascii="Archivo" w:hAnsi="Archivo" w:cs="Archivo"/>
          <w:bCs/>
          <w:sz w:val="18"/>
          <w:szCs w:val="18"/>
          <w:lang w:val="gl-ES"/>
        </w:rPr>
        <w:t xml:space="preserve"> Responsable;</w:t>
      </w:r>
    </w:p>
    <w:p w14:paraId="5343F38C" w14:textId="618FC72A" w:rsidR="008909A2" w:rsidRPr="005D1DAA" w:rsidRDefault="008909A2" w:rsidP="008909A2">
      <w:pPr>
        <w:rPr>
          <w:rFonts w:ascii="Archivo" w:hAnsi="Archivo" w:cs="Archivo"/>
          <w:b/>
          <w:sz w:val="18"/>
          <w:szCs w:val="18"/>
          <w:lang w:val="gl-ES"/>
        </w:rPr>
      </w:pPr>
      <w:r w:rsidRPr="005D1DAA">
        <w:rPr>
          <w:rFonts w:ascii="Archivo" w:hAnsi="Archivo" w:cs="Archivo"/>
          <w:b/>
          <w:sz w:val="18"/>
          <w:szCs w:val="18"/>
          <w:lang w:val="gl-ES"/>
        </w:rPr>
        <w:t>E</w:t>
      </w:r>
      <w:r w:rsidR="005D1DAA">
        <w:rPr>
          <w:rFonts w:ascii="Archivo" w:hAnsi="Archivo" w:cs="Archivo"/>
          <w:b/>
          <w:sz w:val="18"/>
          <w:szCs w:val="18"/>
          <w:lang w:val="gl-ES"/>
        </w:rPr>
        <w:t>X</w:t>
      </w:r>
      <w:r w:rsidRPr="005D1DAA">
        <w:rPr>
          <w:rFonts w:ascii="Archivo" w:hAnsi="Archivo" w:cs="Archivo"/>
          <w:b/>
          <w:sz w:val="18"/>
          <w:szCs w:val="18"/>
          <w:lang w:val="gl-ES"/>
        </w:rPr>
        <w:t xml:space="preserve">ERCICIO DE </w:t>
      </w:r>
      <w:r w:rsidR="005D1DAA">
        <w:rPr>
          <w:rFonts w:ascii="Archivo" w:hAnsi="Archivo" w:cs="Archivo"/>
          <w:b/>
          <w:sz w:val="18"/>
          <w:szCs w:val="18"/>
          <w:lang w:val="gl-ES"/>
        </w:rPr>
        <w:t>DEREITOS</w:t>
      </w:r>
      <w:r w:rsidRPr="005D1DAA">
        <w:rPr>
          <w:rFonts w:ascii="Archivo" w:hAnsi="Archivo" w:cs="Archivo"/>
          <w:b/>
          <w:sz w:val="18"/>
          <w:szCs w:val="18"/>
          <w:lang w:val="gl-ES"/>
        </w:rPr>
        <w:t xml:space="preserve">: </w:t>
      </w:r>
      <w:r w:rsidR="005D1DAA">
        <w:rPr>
          <w:rFonts w:ascii="Archivo" w:hAnsi="Archivo" w:cs="Archivo"/>
          <w:sz w:val="18"/>
          <w:szCs w:val="18"/>
          <w:lang w:val="gl-ES"/>
        </w:rPr>
        <w:t>A</w:t>
      </w:r>
      <w:r w:rsidRPr="005D1DAA">
        <w:rPr>
          <w:rFonts w:ascii="Archivo" w:hAnsi="Archivo" w:cs="Archivo"/>
          <w:sz w:val="18"/>
          <w:szCs w:val="18"/>
          <w:lang w:val="gl-ES"/>
        </w:rPr>
        <w:t>s persoas interesadas pod</w:t>
      </w:r>
      <w:r w:rsidR="005D1DAA">
        <w:rPr>
          <w:rFonts w:ascii="Archivo" w:hAnsi="Archivo" w:cs="Archivo"/>
          <w:sz w:val="18"/>
          <w:szCs w:val="18"/>
          <w:lang w:val="gl-ES"/>
        </w:rPr>
        <w:t>e</w:t>
      </w:r>
      <w:r w:rsidRPr="005D1DAA">
        <w:rPr>
          <w:rFonts w:ascii="Archivo" w:hAnsi="Archivo" w:cs="Archivo"/>
          <w:sz w:val="18"/>
          <w:szCs w:val="18"/>
          <w:lang w:val="gl-ES"/>
        </w:rPr>
        <w:t xml:space="preserve">rán solicitar </w:t>
      </w:r>
      <w:r w:rsidR="005D1DAA">
        <w:rPr>
          <w:rFonts w:ascii="Archivo" w:hAnsi="Archivo" w:cs="Archivo"/>
          <w:sz w:val="18"/>
          <w:szCs w:val="18"/>
          <w:lang w:val="gl-ES"/>
        </w:rPr>
        <w:t>o</w:t>
      </w:r>
      <w:r w:rsidRPr="005D1DAA">
        <w:rPr>
          <w:rFonts w:ascii="Archivo" w:hAnsi="Archivo" w:cs="Archivo"/>
          <w:sz w:val="18"/>
          <w:szCs w:val="18"/>
          <w:lang w:val="gl-ES"/>
        </w:rPr>
        <w:t xml:space="preserve"> acceso, rectificación o</w:t>
      </w:r>
      <w:r w:rsidR="005D1DAA">
        <w:rPr>
          <w:rFonts w:ascii="Archivo" w:hAnsi="Archivo" w:cs="Archivo"/>
          <w:sz w:val="18"/>
          <w:szCs w:val="18"/>
          <w:lang w:val="gl-ES"/>
        </w:rPr>
        <w:t>u</w:t>
      </w:r>
      <w:r w:rsidRPr="005D1DAA">
        <w:rPr>
          <w:rFonts w:ascii="Archivo" w:hAnsi="Archivo" w:cs="Archivo"/>
          <w:sz w:val="18"/>
          <w:szCs w:val="18"/>
          <w:lang w:val="gl-ES"/>
        </w:rPr>
        <w:t xml:space="preserve"> supresión </w:t>
      </w:r>
      <w:r w:rsidR="005D1DAA">
        <w:rPr>
          <w:rFonts w:ascii="Archivo" w:hAnsi="Archivo" w:cs="Archivo"/>
          <w:sz w:val="18"/>
          <w:szCs w:val="18"/>
          <w:lang w:val="gl-ES"/>
        </w:rPr>
        <w:t>dos seu</w:t>
      </w:r>
      <w:r w:rsidRPr="005D1DAA">
        <w:rPr>
          <w:rFonts w:ascii="Archivo" w:hAnsi="Archivo" w:cs="Archivo"/>
          <w:sz w:val="18"/>
          <w:szCs w:val="18"/>
          <w:lang w:val="gl-ES"/>
        </w:rPr>
        <w:t xml:space="preserve">s datos, así como </w:t>
      </w:r>
      <w:r w:rsidR="005D1DAA" w:rsidRPr="005D1DAA">
        <w:rPr>
          <w:rFonts w:ascii="Archivo" w:hAnsi="Archivo" w:cs="Archivo"/>
          <w:sz w:val="18"/>
          <w:szCs w:val="18"/>
          <w:lang w:val="gl-ES"/>
        </w:rPr>
        <w:t>exercitar</w:t>
      </w:r>
      <w:r w:rsidRPr="005D1DAA">
        <w:rPr>
          <w:rFonts w:ascii="Archivo" w:hAnsi="Archivo" w:cs="Archivo"/>
          <w:sz w:val="18"/>
          <w:szCs w:val="18"/>
          <w:lang w:val="gl-ES"/>
        </w:rPr>
        <w:t xml:space="preserve"> o</w:t>
      </w:r>
      <w:r w:rsidR="005D1DAA">
        <w:rPr>
          <w:rFonts w:ascii="Archivo" w:hAnsi="Archivo" w:cs="Archivo"/>
          <w:sz w:val="18"/>
          <w:szCs w:val="18"/>
          <w:lang w:val="gl-ES"/>
        </w:rPr>
        <w:t>u</w:t>
      </w:r>
      <w:r w:rsidRPr="005D1DAA">
        <w:rPr>
          <w:rFonts w:ascii="Archivo" w:hAnsi="Archivo" w:cs="Archivo"/>
          <w:sz w:val="18"/>
          <w:szCs w:val="18"/>
          <w:lang w:val="gl-ES"/>
        </w:rPr>
        <w:t>tros dere</w:t>
      </w:r>
      <w:r w:rsidR="005D1DAA">
        <w:rPr>
          <w:rFonts w:ascii="Archivo" w:hAnsi="Archivo" w:cs="Archivo"/>
          <w:sz w:val="18"/>
          <w:szCs w:val="18"/>
          <w:lang w:val="gl-ES"/>
        </w:rPr>
        <w:t>it</w:t>
      </w:r>
      <w:r w:rsidRPr="005D1DAA">
        <w:rPr>
          <w:rFonts w:ascii="Archivo" w:hAnsi="Archivo" w:cs="Archivo"/>
          <w:sz w:val="18"/>
          <w:szCs w:val="18"/>
          <w:lang w:val="gl-ES"/>
        </w:rPr>
        <w:t>os, a través d</w:t>
      </w:r>
      <w:r w:rsidR="005D1DAA">
        <w:rPr>
          <w:rFonts w:ascii="Archivo" w:hAnsi="Archivo" w:cs="Archivo"/>
          <w:sz w:val="18"/>
          <w:szCs w:val="18"/>
          <w:lang w:val="gl-ES"/>
        </w:rPr>
        <w:t>a s</w:t>
      </w:r>
      <w:r w:rsidR="00074AAE">
        <w:rPr>
          <w:rFonts w:ascii="Archivo" w:hAnsi="Archivo" w:cs="Archivo"/>
          <w:sz w:val="18"/>
          <w:szCs w:val="18"/>
          <w:lang w:val="gl-ES"/>
        </w:rPr>
        <w:t>ú</w:t>
      </w:r>
      <w:r w:rsidR="005D1DAA">
        <w:rPr>
          <w:rFonts w:ascii="Archivo" w:hAnsi="Archivo" w:cs="Archivo"/>
          <w:sz w:val="18"/>
          <w:szCs w:val="18"/>
          <w:lang w:val="gl-ES"/>
        </w:rPr>
        <w:t xml:space="preserve">a </w:t>
      </w:r>
      <w:hyperlink r:id="rId8" w:history="1">
        <w:r w:rsidRPr="005D1DAA">
          <w:rPr>
            <w:rStyle w:val="Hipervnculo"/>
            <w:rFonts w:ascii="Archivo" w:hAnsi="Archivo" w:cs="Archivo"/>
            <w:b/>
            <w:sz w:val="18"/>
            <w:szCs w:val="18"/>
            <w:lang w:val="gl-ES"/>
          </w:rPr>
          <w:t>sede electrónica</w:t>
        </w:r>
      </w:hyperlink>
    </w:p>
    <w:p w14:paraId="4D22A643" w14:textId="42E24347" w:rsidR="008909A2" w:rsidRPr="005D1DAA" w:rsidRDefault="008909A2" w:rsidP="008909A2">
      <w:pPr>
        <w:rPr>
          <w:rFonts w:ascii="Archivo" w:hAnsi="Archivo" w:cs="Archivo"/>
          <w:b/>
          <w:sz w:val="18"/>
          <w:szCs w:val="18"/>
          <w:lang w:val="gl-ES"/>
        </w:rPr>
      </w:pPr>
      <w:r w:rsidRPr="005D1DAA">
        <w:rPr>
          <w:rFonts w:ascii="Archivo" w:hAnsi="Archivo" w:cs="Archivo"/>
          <w:b/>
          <w:sz w:val="18"/>
          <w:szCs w:val="18"/>
          <w:lang w:val="gl-ES"/>
        </w:rPr>
        <w:t xml:space="preserve">CONTACTO DELEGADO DE PROTECCIÓN DE DATOS E INFORMACIÓN ADICIONAL: </w:t>
      </w:r>
      <w:hyperlink r:id="rId9" w:history="1">
        <w:r w:rsidRPr="005D1DAA">
          <w:rPr>
            <w:rStyle w:val="Hipervnculo"/>
            <w:rFonts w:ascii="Archivo" w:hAnsi="Archivo" w:cs="Archivo"/>
            <w:b/>
            <w:sz w:val="18"/>
            <w:szCs w:val="18"/>
            <w:lang w:val="gl-ES"/>
          </w:rPr>
          <w:t>dpd@tui.gal</w:t>
        </w:r>
      </w:hyperlink>
      <w:r w:rsidRPr="005D1DAA">
        <w:rPr>
          <w:rFonts w:ascii="Archivo" w:hAnsi="Archivo" w:cs="Archivo"/>
          <w:b/>
          <w:sz w:val="18"/>
          <w:szCs w:val="18"/>
          <w:lang w:val="gl-ES"/>
        </w:rPr>
        <w:t xml:space="preserve"> </w:t>
      </w:r>
    </w:p>
    <w:p w14:paraId="5A51BA1A" w14:textId="77777777" w:rsidR="008909A2" w:rsidRPr="005D1DAA" w:rsidRDefault="008909A2" w:rsidP="008909A2">
      <w:pPr>
        <w:rPr>
          <w:lang w:val="gl-ES"/>
        </w:rPr>
      </w:pPr>
    </w:p>
    <w:p w14:paraId="2D3A15D9" w14:textId="77777777" w:rsidR="008909A2" w:rsidRPr="005D1DAA" w:rsidRDefault="008909A2" w:rsidP="008909A2">
      <w:pPr>
        <w:rPr>
          <w:lang w:val="gl-ES"/>
        </w:rPr>
      </w:pPr>
    </w:p>
    <w:p w14:paraId="433BB77B" w14:textId="7D8F004E" w:rsidR="008909A2" w:rsidRPr="005D1DAA" w:rsidRDefault="008909A2" w:rsidP="008909A2">
      <w:pPr>
        <w:tabs>
          <w:tab w:val="left" w:pos="2300"/>
        </w:tabs>
        <w:rPr>
          <w:lang w:val="gl-ES"/>
        </w:rPr>
      </w:pPr>
    </w:p>
    <w:sectPr w:rsidR="008909A2" w:rsidRPr="005D1DAA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AAFC1" w14:textId="77777777" w:rsidR="004D720E" w:rsidRDefault="004D720E" w:rsidP="009E5C56">
      <w:pPr>
        <w:spacing w:after="0" w:line="240" w:lineRule="auto"/>
      </w:pPr>
      <w:r>
        <w:separator/>
      </w:r>
    </w:p>
  </w:endnote>
  <w:endnote w:type="continuationSeparator" w:id="0">
    <w:p w14:paraId="69946CEF" w14:textId="77777777" w:rsidR="004D720E" w:rsidRDefault="004D720E" w:rsidP="009E5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chivo">
    <w:panose1 w:val="00000000000000000000"/>
    <w:charset w:val="00"/>
    <w:family w:val="auto"/>
    <w:pitch w:val="variable"/>
    <w:sig w:usb0="A00000FF" w:usb1="500020E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058879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ADBC3D2" w14:textId="4687C9A2" w:rsidR="005D1DAA" w:rsidRPr="005D1DAA" w:rsidRDefault="005D1DAA">
        <w:pPr>
          <w:pStyle w:val="Piedepgina"/>
          <w:jc w:val="right"/>
          <w:rPr>
            <w:sz w:val="18"/>
            <w:szCs w:val="18"/>
          </w:rPr>
        </w:pPr>
        <w:r w:rsidRPr="005D1DAA">
          <w:rPr>
            <w:sz w:val="18"/>
            <w:szCs w:val="18"/>
          </w:rPr>
          <w:fldChar w:fldCharType="begin"/>
        </w:r>
        <w:r w:rsidRPr="005D1DAA">
          <w:rPr>
            <w:sz w:val="18"/>
            <w:szCs w:val="18"/>
          </w:rPr>
          <w:instrText>PAGE   \* MERGEFORMAT</w:instrText>
        </w:r>
        <w:r w:rsidRPr="005D1DAA">
          <w:rPr>
            <w:sz w:val="18"/>
            <w:szCs w:val="18"/>
          </w:rPr>
          <w:fldChar w:fldCharType="separate"/>
        </w:r>
        <w:r w:rsidRPr="005D1DAA">
          <w:rPr>
            <w:sz w:val="18"/>
            <w:szCs w:val="18"/>
            <w:lang w:val="es-ES"/>
          </w:rPr>
          <w:t>2</w:t>
        </w:r>
        <w:r w:rsidRPr="005D1DAA">
          <w:rPr>
            <w:sz w:val="18"/>
            <w:szCs w:val="18"/>
          </w:rPr>
          <w:fldChar w:fldCharType="end"/>
        </w:r>
      </w:p>
    </w:sdtContent>
  </w:sdt>
  <w:p w14:paraId="30F2D26B" w14:textId="77777777" w:rsidR="008909A2" w:rsidRDefault="008909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BC25D" w14:textId="77777777" w:rsidR="004D720E" w:rsidRDefault="004D720E" w:rsidP="009E5C56">
      <w:pPr>
        <w:spacing w:after="0" w:line="240" w:lineRule="auto"/>
      </w:pPr>
      <w:r>
        <w:separator/>
      </w:r>
    </w:p>
  </w:footnote>
  <w:footnote w:type="continuationSeparator" w:id="0">
    <w:p w14:paraId="4B17E181" w14:textId="77777777" w:rsidR="004D720E" w:rsidRDefault="004D720E" w:rsidP="009E5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26730" w14:textId="1E7FD585" w:rsidR="009E5C56" w:rsidRDefault="008909A2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CF5A820" wp14:editId="79A8AA54">
          <wp:simplePos x="0" y="0"/>
          <wp:positionH relativeFrom="column">
            <wp:posOffset>4711700</wp:posOffset>
          </wp:positionH>
          <wp:positionV relativeFrom="paragraph">
            <wp:posOffset>-447675</wp:posOffset>
          </wp:positionV>
          <wp:extent cx="1038225" cy="1068705"/>
          <wp:effectExtent l="0" t="0" r="0" b="0"/>
          <wp:wrapNone/>
          <wp:docPr id="17392916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291675" name="Imagen 17392916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068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E5242F5" wp14:editId="6A57BD4E">
          <wp:simplePos x="0" y="0"/>
          <wp:positionH relativeFrom="column">
            <wp:posOffset>-203200</wp:posOffset>
          </wp:positionH>
          <wp:positionV relativeFrom="paragraph">
            <wp:posOffset>-438150</wp:posOffset>
          </wp:positionV>
          <wp:extent cx="1672590" cy="11925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2590" cy="1192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130FE3" w14:textId="77777777" w:rsidR="008909A2" w:rsidRDefault="008909A2" w:rsidP="008909A2">
    <w:pPr>
      <w:pStyle w:val="Encabezado"/>
      <w:jc w:val="both"/>
      <w:rPr>
        <w:rFonts w:ascii="Archivo" w:hAnsi="Archivo" w:cs="Archivo"/>
        <w:b/>
        <w:bCs/>
        <w:lang w:val="es-ES"/>
      </w:rPr>
    </w:pPr>
  </w:p>
  <w:p w14:paraId="5D52B300" w14:textId="77777777" w:rsidR="008909A2" w:rsidRDefault="008909A2" w:rsidP="008909A2">
    <w:pPr>
      <w:pStyle w:val="Encabezado"/>
      <w:jc w:val="both"/>
      <w:rPr>
        <w:rFonts w:ascii="Archivo" w:hAnsi="Archivo" w:cs="Archivo"/>
        <w:b/>
        <w:bCs/>
        <w:lang w:val="es-ES"/>
      </w:rPr>
    </w:pPr>
  </w:p>
  <w:p w14:paraId="38F82035" w14:textId="77777777" w:rsidR="008909A2" w:rsidRDefault="008909A2" w:rsidP="008909A2">
    <w:pPr>
      <w:pStyle w:val="Encabezado"/>
      <w:jc w:val="both"/>
      <w:rPr>
        <w:rFonts w:ascii="Archivo" w:hAnsi="Archivo" w:cs="Archivo"/>
        <w:b/>
        <w:bCs/>
        <w:lang w:val="es-ES"/>
      </w:rPr>
    </w:pPr>
  </w:p>
  <w:p w14:paraId="526AC6CE" w14:textId="77777777" w:rsidR="008909A2" w:rsidRDefault="008909A2" w:rsidP="008909A2">
    <w:pPr>
      <w:pStyle w:val="Encabezado"/>
      <w:jc w:val="both"/>
      <w:rPr>
        <w:rFonts w:ascii="Archivo" w:hAnsi="Archivo" w:cs="Archivo"/>
        <w:b/>
        <w:bCs/>
        <w:lang w:val="es-ES"/>
      </w:rPr>
    </w:pPr>
  </w:p>
  <w:p w14:paraId="7DD62A98" w14:textId="21F86C98" w:rsidR="000B14DD" w:rsidRPr="008909A2" w:rsidRDefault="000B14DD" w:rsidP="008909A2">
    <w:pPr>
      <w:pStyle w:val="Encabezado"/>
      <w:jc w:val="both"/>
      <w:rPr>
        <w:rFonts w:ascii="Archivo" w:hAnsi="Archivo" w:cs="Archivo"/>
        <w:b/>
        <w:bCs/>
        <w:lang w:val="es-ES"/>
      </w:rPr>
    </w:pPr>
    <w:r w:rsidRPr="008909A2">
      <w:rPr>
        <w:rFonts w:ascii="Archivo" w:hAnsi="Archivo" w:cs="Archivo"/>
        <w:b/>
        <w:bCs/>
        <w:lang w:val="es-ES"/>
      </w:rPr>
      <w:t xml:space="preserve">Concello de Tui – Área de </w:t>
    </w:r>
    <w:r w:rsidR="008909A2" w:rsidRPr="008909A2">
      <w:rPr>
        <w:rFonts w:ascii="Archivo" w:hAnsi="Archivo" w:cs="Archivo"/>
        <w:b/>
        <w:bCs/>
        <w:lang w:val="es-ES"/>
      </w:rPr>
      <w:t>Emprego, Formación e Comerc</w:t>
    </w:r>
    <w:r w:rsidRPr="008909A2">
      <w:rPr>
        <w:rFonts w:ascii="Archivo" w:hAnsi="Archivo" w:cs="Archivo"/>
        <w:b/>
        <w:bCs/>
        <w:lang w:val="es-ES"/>
      </w:rPr>
      <w:t>io</w:t>
    </w:r>
  </w:p>
  <w:p w14:paraId="405CB72C" w14:textId="5A9858ED" w:rsidR="008909A2" w:rsidRPr="008909A2" w:rsidRDefault="008909A2" w:rsidP="008909A2">
    <w:pPr>
      <w:pStyle w:val="Ttulo1"/>
      <w:jc w:val="center"/>
      <w:rPr>
        <w:lang w:val="gl-ES"/>
      </w:rPr>
    </w:pPr>
    <w:r w:rsidRPr="008909A2">
      <w:rPr>
        <w:lang w:val="gl-ES"/>
      </w:rPr>
      <w:t>CURSO CAMAREIRO/A DE RESTAURANTE-BAR</w:t>
    </w:r>
  </w:p>
  <w:p w14:paraId="7AB8F583" w14:textId="77777777" w:rsidR="009E5C56" w:rsidRPr="0005620B" w:rsidRDefault="009E5C56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2309009">
    <w:abstractNumId w:val="8"/>
  </w:num>
  <w:num w:numId="2" w16cid:durableId="174543904">
    <w:abstractNumId w:val="6"/>
  </w:num>
  <w:num w:numId="3" w16cid:durableId="673998766">
    <w:abstractNumId w:val="5"/>
  </w:num>
  <w:num w:numId="4" w16cid:durableId="805124247">
    <w:abstractNumId w:val="4"/>
  </w:num>
  <w:num w:numId="5" w16cid:durableId="1475558575">
    <w:abstractNumId w:val="7"/>
  </w:num>
  <w:num w:numId="6" w16cid:durableId="72091357">
    <w:abstractNumId w:val="3"/>
  </w:num>
  <w:num w:numId="7" w16cid:durableId="1046103791">
    <w:abstractNumId w:val="2"/>
  </w:num>
  <w:num w:numId="8" w16cid:durableId="1722754322">
    <w:abstractNumId w:val="1"/>
  </w:num>
  <w:num w:numId="9" w16cid:durableId="108098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20B"/>
    <w:rsid w:val="0006063C"/>
    <w:rsid w:val="00074AAE"/>
    <w:rsid w:val="000B14DD"/>
    <w:rsid w:val="0015074B"/>
    <w:rsid w:val="0029639D"/>
    <w:rsid w:val="00326F90"/>
    <w:rsid w:val="003B2179"/>
    <w:rsid w:val="003B7DB7"/>
    <w:rsid w:val="00413DEA"/>
    <w:rsid w:val="0042351E"/>
    <w:rsid w:val="00425DE7"/>
    <w:rsid w:val="004D720E"/>
    <w:rsid w:val="005D1DAA"/>
    <w:rsid w:val="0070314C"/>
    <w:rsid w:val="0076636E"/>
    <w:rsid w:val="008753CB"/>
    <w:rsid w:val="008909A2"/>
    <w:rsid w:val="009E5C56"/>
    <w:rsid w:val="00A565CF"/>
    <w:rsid w:val="00AA1D8D"/>
    <w:rsid w:val="00B12807"/>
    <w:rsid w:val="00B31B3C"/>
    <w:rsid w:val="00B47730"/>
    <w:rsid w:val="00CB0664"/>
    <w:rsid w:val="00DD46F0"/>
    <w:rsid w:val="00F76868"/>
    <w:rsid w:val="00FC37B8"/>
    <w:rsid w:val="00FC693F"/>
    <w:rsid w:val="00FE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4C489"/>
  <w14:defaultImageDpi w14:val="300"/>
  <w15:docId w15:val="{EBB54067-8E7C-42FA-9E3C-0E3DF0A3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C56"/>
  </w:style>
  <w:style w:type="paragraph" w:styleId="Ttulo1">
    <w:name w:val="heading 1"/>
    <w:basedOn w:val="Normal"/>
    <w:next w:val="Normal"/>
    <w:link w:val="Ttulo1Car"/>
    <w:uiPriority w:val="9"/>
    <w:qFormat/>
    <w:rsid w:val="008909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0681A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909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681A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909A2"/>
    <w:rPr>
      <w:rFonts w:asciiTheme="majorHAnsi" w:eastAsiaTheme="majorEastAsia" w:hAnsiTheme="majorHAnsi" w:cstheme="majorBidi"/>
      <w:b/>
      <w:bCs/>
      <w:color w:val="20681A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909A2"/>
    <w:rPr>
      <w:rFonts w:asciiTheme="majorHAnsi" w:eastAsiaTheme="majorEastAsia" w:hAnsiTheme="majorHAnsi" w:cstheme="majorBidi"/>
      <w:b/>
      <w:bCs/>
      <w:color w:val="20681A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8909A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0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ellotui.sedelectronica.gal/info.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d@tui.g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Beatriz Rey Ferreira</cp:lastModifiedBy>
  <cp:revision>3</cp:revision>
  <dcterms:created xsi:type="dcterms:W3CDTF">2026-06-06T10:37:00Z</dcterms:created>
  <dcterms:modified xsi:type="dcterms:W3CDTF">2026-06-06T10:37:00Z</dcterms:modified>
  <cp:category/>
</cp:coreProperties>
</file>